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15" w:rsidRPr="00D26AA4" w:rsidRDefault="00D26AA4" w:rsidP="00D26AA4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ru-RU"/>
        </w:rPr>
      </w:pPr>
      <w:r w:rsidRPr="00D26AA4">
        <w:rPr>
          <w:rFonts w:ascii="Times New Roman" w:hAnsi="Times New Roman" w:cs="Times New Roman"/>
          <w:color w:val="auto"/>
          <w:lang w:val="ru-RU"/>
        </w:rPr>
        <w:t>СОГЛАСИЕ ЗАКОННОГО ПРЕДСТАВИТЕЛЯ</w:t>
      </w:r>
      <w:r w:rsidRPr="00D26AA4">
        <w:rPr>
          <w:rFonts w:ascii="Times New Roman" w:hAnsi="Times New Roman" w:cs="Times New Roman"/>
          <w:color w:val="auto"/>
          <w:lang w:val="ru-RU"/>
        </w:rPr>
        <w:br/>
        <w:t>на участие несовершеннолетнего в спортивном мероприятии</w:t>
      </w:r>
    </w:p>
    <w:p w:rsidR="00682A15" w:rsidRPr="00D26AA4" w:rsidRDefault="00682A15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82A15" w:rsidRPr="00D26AA4" w:rsidRDefault="00D26AA4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Я, 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</w:t>
      </w:r>
      <w:r w:rsidRPr="00D26AA4">
        <w:rPr>
          <w:rFonts w:ascii="Times New Roman" w:hAnsi="Times New Roman" w:cs="Times New Roman"/>
          <w:sz w:val="28"/>
          <w:szCs w:val="28"/>
          <w:lang w:val="ru-RU"/>
        </w:rPr>
        <w:t>___________________,</w:t>
      </w:r>
    </w:p>
    <w:p w:rsidR="00682A15" w:rsidRPr="00D26AA4" w:rsidRDefault="00D26AA4" w:rsidP="00D26AA4">
      <w:pPr>
        <w:spacing w:after="0"/>
        <w:jc w:val="center"/>
        <w:rPr>
          <w:rFonts w:ascii="Times New Roman" w:hAnsi="Times New Roman" w:cs="Times New Roman"/>
          <w:sz w:val="16"/>
          <w:szCs w:val="28"/>
          <w:lang w:val="ru-RU"/>
        </w:rPr>
      </w:pPr>
      <w:r w:rsidRPr="00D26AA4">
        <w:rPr>
          <w:rFonts w:ascii="Times New Roman" w:hAnsi="Times New Roman" w:cs="Times New Roman"/>
          <w:sz w:val="16"/>
          <w:szCs w:val="28"/>
          <w:lang w:val="ru-RU"/>
        </w:rPr>
        <w:t>ФИО законного представителя полностью</w:t>
      </w:r>
    </w:p>
    <w:p w:rsidR="00682A15" w:rsidRPr="00D26AA4" w:rsidRDefault="00D26AA4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паспорт: серия ______ № ____________, выдан 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  <w:r w:rsidRPr="00D26AA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82A15" w:rsidRPr="00D26AA4" w:rsidRDefault="00D26AA4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проживающи</w:t>
      </w:r>
      <w:proofErr w:type="gramStart"/>
      <w:r w:rsidRPr="00D26AA4">
        <w:rPr>
          <w:rFonts w:ascii="Times New Roman" w:hAnsi="Times New Roman" w:cs="Times New Roman"/>
          <w:sz w:val="28"/>
          <w:szCs w:val="28"/>
          <w:lang w:val="ru-RU"/>
        </w:rPr>
        <w:t>й(</w:t>
      </w:r>
      <w:proofErr w:type="spellStart"/>
      <w:proofErr w:type="gramEnd"/>
      <w:r w:rsidRPr="00D26AA4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D26AA4">
        <w:rPr>
          <w:rFonts w:ascii="Times New Roman" w:hAnsi="Times New Roman" w:cs="Times New Roman"/>
          <w:sz w:val="28"/>
          <w:szCs w:val="28"/>
          <w:lang w:val="ru-RU"/>
        </w:rPr>
        <w:t>) по адресу: ____________________________________________,</w:t>
      </w:r>
    </w:p>
    <w:p w:rsidR="00682A15" w:rsidRPr="00D26AA4" w:rsidRDefault="00D26AA4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являясь законным представителем несовершеннолетнего:</w:t>
      </w:r>
    </w:p>
    <w:p w:rsidR="00682A15" w:rsidRPr="00D26AA4" w:rsidRDefault="00D26AA4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</w:t>
      </w:r>
      <w:r w:rsidRPr="00D26AA4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682A15" w:rsidRPr="00D26AA4" w:rsidRDefault="00D26AA4" w:rsidP="00D26AA4">
      <w:pPr>
        <w:spacing w:after="0"/>
        <w:jc w:val="center"/>
        <w:rPr>
          <w:rFonts w:ascii="Times New Roman" w:hAnsi="Times New Roman" w:cs="Times New Roman"/>
          <w:sz w:val="16"/>
          <w:szCs w:val="28"/>
          <w:lang w:val="ru-RU"/>
        </w:rPr>
      </w:pPr>
      <w:r w:rsidRPr="00D26AA4">
        <w:rPr>
          <w:rFonts w:ascii="Times New Roman" w:hAnsi="Times New Roman" w:cs="Times New Roman"/>
          <w:sz w:val="16"/>
          <w:szCs w:val="28"/>
          <w:lang w:val="ru-RU"/>
        </w:rPr>
        <w:t>ФИО несовершеннолетнего полностью</w:t>
      </w:r>
    </w:p>
    <w:p w:rsidR="00682A15" w:rsidRPr="00D26AA4" w:rsidRDefault="00D26AA4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дата рождения: «___» __________ 20___ г.,</w:t>
      </w:r>
    </w:p>
    <w:p w:rsidR="00D26AA4" w:rsidRDefault="00D26AA4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82A15" w:rsidRPr="00D26AA4" w:rsidRDefault="00D26AA4" w:rsidP="00D26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даю со</w:t>
      </w:r>
      <w:r w:rsidRPr="00D26AA4">
        <w:rPr>
          <w:rFonts w:ascii="Times New Roman" w:hAnsi="Times New Roman" w:cs="Times New Roman"/>
          <w:sz w:val="28"/>
          <w:szCs w:val="28"/>
          <w:lang w:val="ru-RU"/>
        </w:rPr>
        <w:t xml:space="preserve">гласие на его/её участие в открытом фестивале по </w:t>
      </w:r>
      <w:proofErr w:type="spellStart"/>
      <w:r w:rsidRPr="00D26AA4">
        <w:rPr>
          <w:rFonts w:ascii="Times New Roman" w:hAnsi="Times New Roman" w:cs="Times New Roman"/>
          <w:sz w:val="28"/>
          <w:szCs w:val="28"/>
          <w:lang w:val="ru-RU"/>
        </w:rPr>
        <w:t>индор</w:t>
      </w:r>
      <w:proofErr w:type="spellEnd"/>
      <w:r w:rsidRPr="00D26AA4">
        <w:rPr>
          <w:rFonts w:ascii="Times New Roman" w:hAnsi="Times New Roman" w:cs="Times New Roman"/>
          <w:sz w:val="28"/>
          <w:szCs w:val="28"/>
          <w:lang w:val="ru-RU"/>
        </w:rPr>
        <w:t>-гребле,</w:t>
      </w:r>
    </w:p>
    <w:p w:rsidR="00682A15" w:rsidRPr="00D26AA4" w:rsidRDefault="00D26AA4" w:rsidP="00D26AA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26AA4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proofErr w:type="gramEnd"/>
      <w:r w:rsidRPr="00D26AA4">
        <w:rPr>
          <w:rFonts w:ascii="Times New Roman" w:hAnsi="Times New Roman" w:cs="Times New Roman"/>
          <w:sz w:val="28"/>
          <w:szCs w:val="28"/>
          <w:lang w:val="ru-RU"/>
        </w:rPr>
        <w:t xml:space="preserve"> состоится 15 марта 2026 года в г. Владивостоке.</w:t>
      </w:r>
    </w:p>
    <w:p w:rsidR="00682A15" w:rsidRPr="00D26AA4" w:rsidRDefault="00D26AA4" w:rsidP="00D26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Подтверждаю, что состояние здоровья несовершеннолетнего позволяет ему/ей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AA4">
        <w:rPr>
          <w:rFonts w:ascii="Times New Roman" w:hAnsi="Times New Roman" w:cs="Times New Roman"/>
          <w:sz w:val="28"/>
          <w:szCs w:val="28"/>
          <w:lang w:val="ru-RU"/>
        </w:rPr>
        <w:t>принимать участие в спортивном мероприятии, медицинских противо</w:t>
      </w:r>
      <w:r w:rsidRPr="00D26AA4">
        <w:rPr>
          <w:rFonts w:ascii="Times New Roman" w:hAnsi="Times New Roman" w:cs="Times New Roman"/>
          <w:sz w:val="28"/>
          <w:szCs w:val="28"/>
          <w:lang w:val="ru-RU"/>
        </w:rPr>
        <w:t>показаний нет.</w:t>
      </w:r>
    </w:p>
    <w:p w:rsidR="00682A15" w:rsidRPr="00D26AA4" w:rsidRDefault="00D26AA4" w:rsidP="00D26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Осознаю характер физических нагрузок и принимаю риски, связанные с участием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AA4">
        <w:rPr>
          <w:rFonts w:ascii="Times New Roman" w:hAnsi="Times New Roman" w:cs="Times New Roman"/>
          <w:sz w:val="28"/>
          <w:szCs w:val="28"/>
          <w:lang w:val="ru-RU"/>
        </w:rPr>
        <w:t>в мероприятии.</w:t>
      </w:r>
    </w:p>
    <w:p w:rsidR="00682A15" w:rsidRPr="00D26AA4" w:rsidRDefault="00D26AA4" w:rsidP="00D26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Подтверждаю, что не имею претенз</w:t>
      </w:r>
      <w:bookmarkStart w:id="0" w:name="_GoBack"/>
      <w:bookmarkEnd w:id="0"/>
      <w:r w:rsidRPr="00D26AA4">
        <w:rPr>
          <w:rFonts w:ascii="Times New Roman" w:hAnsi="Times New Roman" w:cs="Times New Roman"/>
          <w:sz w:val="28"/>
          <w:szCs w:val="28"/>
          <w:lang w:val="ru-RU"/>
        </w:rPr>
        <w:t>ий к организаторам и месту проведения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AA4">
        <w:rPr>
          <w:rFonts w:ascii="Times New Roman" w:hAnsi="Times New Roman" w:cs="Times New Roman"/>
          <w:sz w:val="28"/>
          <w:szCs w:val="28"/>
          <w:lang w:val="ru-RU"/>
        </w:rPr>
        <w:t>меропр</w:t>
      </w:r>
      <w:r>
        <w:rPr>
          <w:rFonts w:ascii="Times New Roman" w:hAnsi="Times New Roman" w:cs="Times New Roman"/>
          <w:sz w:val="28"/>
          <w:szCs w:val="28"/>
          <w:lang w:val="ru-RU"/>
        </w:rPr>
        <w:t>иятия в случае получения травмы</w:t>
      </w:r>
      <w:r w:rsidRPr="00D26A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2A15" w:rsidRPr="00D26AA4" w:rsidRDefault="00D26AA4" w:rsidP="00D26AA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Настоящим даю согласие на обработку персональных данных и использование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6AA4">
        <w:rPr>
          <w:rFonts w:ascii="Times New Roman" w:hAnsi="Times New Roman" w:cs="Times New Roman"/>
          <w:sz w:val="28"/>
          <w:szCs w:val="28"/>
          <w:lang w:val="ru-RU"/>
        </w:rPr>
        <w:t>фото- и видеоматериалов с участием несовершеннолетнего в информационных целях.</w:t>
      </w:r>
    </w:p>
    <w:p w:rsidR="00682A15" w:rsidRPr="00D26AA4" w:rsidRDefault="00682A15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82A15" w:rsidRPr="00D26AA4" w:rsidRDefault="00D26AA4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Контактный телефон: ____________________________</w:t>
      </w:r>
    </w:p>
    <w:p w:rsidR="00682A15" w:rsidRPr="00D26AA4" w:rsidRDefault="00682A15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82A15" w:rsidRPr="00D26AA4" w:rsidRDefault="00D26AA4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 xml:space="preserve">Дата: «___» </w:t>
      </w:r>
      <w:r w:rsidRPr="00D26AA4">
        <w:rPr>
          <w:rFonts w:ascii="Times New Roman" w:hAnsi="Times New Roman" w:cs="Times New Roman"/>
          <w:sz w:val="28"/>
          <w:szCs w:val="28"/>
          <w:lang w:val="ru-RU"/>
        </w:rPr>
        <w:t>__________ 2026 г.</w:t>
      </w:r>
    </w:p>
    <w:p w:rsidR="00682A15" w:rsidRPr="00D26AA4" w:rsidRDefault="00682A15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682A15" w:rsidRPr="00D26AA4" w:rsidRDefault="00D26AA4" w:rsidP="00D26AA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D26AA4">
        <w:rPr>
          <w:rFonts w:ascii="Times New Roman" w:hAnsi="Times New Roman" w:cs="Times New Roman"/>
          <w:sz w:val="28"/>
          <w:szCs w:val="28"/>
          <w:lang w:val="ru-RU"/>
        </w:rPr>
        <w:t>Подпись законного представителя: ____________________________</w:t>
      </w:r>
    </w:p>
    <w:sectPr w:rsidR="00682A15" w:rsidRPr="00D26A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82A15"/>
    <w:rsid w:val="00AA1D8D"/>
    <w:rsid w:val="00B47730"/>
    <w:rsid w:val="00CB0664"/>
    <w:rsid w:val="00D26AA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2BC804-55D6-4301-9EFA-235543D0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 home</cp:lastModifiedBy>
  <cp:revision>3</cp:revision>
  <dcterms:created xsi:type="dcterms:W3CDTF">2013-12-23T23:15:00Z</dcterms:created>
  <dcterms:modified xsi:type="dcterms:W3CDTF">2026-02-23T06:37:00Z</dcterms:modified>
  <cp:category/>
</cp:coreProperties>
</file>