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B9D3" w14:textId="77777777" w:rsidR="00766D5A" w:rsidRPr="005D26D6" w:rsidRDefault="00000000" w:rsidP="00DD40D6">
      <w:pPr>
        <w:jc w:val="right"/>
        <w:rPr>
          <w:rFonts w:ascii="Times New Roman" w:hAnsi="Times New Roman" w:cs="Times New Roman"/>
          <w:sz w:val="28"/>
          <w:szCs w:val="28"/>
          <w:lang w:val="ru-RU"/>
        </w:rPr>
      </w:pPr>
      <w:r w:rsidRPr="005D26D6">
        <w:rPr>
          <w:rFonts w:ascii="Times New Roman" w:hAnsi="Times New Roman" w:cs="Times New Roman"/>
          <w:b/>
          <w:sz w:val="28"/>
          <w:szCs w:val="28"/>
          <w:lang w:val="ru-RU"/>
        </w:rPr>
        <w:t>УТВЕРЖДАЮ</w:t>
      </w:r>
    </w:p>
    <w:p w14:paraId="44F9AAA5" w14:textId="77777777" w:rsidR="00766D5A" w:rsidRPr="005D26D6" w:rsidRDefault="00000000" w:rsidP="00DD40D6">
      <w:pPr>
        <w:jc w:val="right"/>
        <w:rPr>
          <w:rFonts w:ascii="Times New Roman" w:hAnsi="Times New Roman" w:cs="Times New Roman"/>
          <w:sz w:val="28"/>
          <w:szCs w:val="28"/>
          <w:lang w:val="ru-RU"/>
        </w:rPr>
      </w:pPr>
      <w:r w:rsidRPr="005D26D6">
        <w:rPr>
          <w:rFonts w:ascii="Times New Roman" w:hAnsi="Times New Roman" w:cs="Times New Roman"/>
          <w:sz w:val="28"/>
          <w:szCs w:val="28"/>
          <w:lang w:val="ru-RU"/>
        </w:rPr>
        <w:t>Организатор соревнований</w:t>
      </w:r>
    </w:p>
    <w:p w14:paraId="5B8212F5" w14:textId="17DA5765" w:rsidR="00766D5A" w:rsidRPr="00EB21B5" w:rsidRDefault="00EB21B5" w:rsidP="00EB21B5">
      <w:pPr>
        <w:jc w:val="right"/>
        <w:rPr>
          <w:rFonts w:ascii="Times New Roman" w:hAnsi="Times New Roman" w:cs="Times New Roman"/>
          <w:sz w:val="28"/>
          <w:szCs w:val="28"/>
          <w:u w:val="single"/>
          <w:lang w:val="ru-RU"/>
        </w:rPr>
      </w:pPr>
      <w:r w:rsidRPr="00EB21B5">
        <w:rPr>
          <w:rFonts w:ascii="Times New Roman" w:hAnsi="Times New Roman" w:cs="Times New Roman"/>
          <w:sz w:val="28"/>
          <w:szCs w:val="28"/>
          <w:u w:val="single"/>
          <w:lang w:val="ru-RU"/>
        </w:rPr>
        <w:t xml:space="preserve">ООО «Максима </w:t>
      </w:r>
      <w:proofErr w:type="spellStart"/>
      <w:r w:rsidR="000F766E">
        <w:rPr>
          <w:rFonts w:ascii="Times New Roman" w:hAnsi="Times New Roman" w:cs="Times New Roman"/>
          <w:sz w:val="28"/>
          <w:szCs w:val="28"/>
          <w:u w:val="single"/>
          <w:lang w:val="ru-RU"/>
        </w:rPr>
        <w:t>Эквиспорт</w:t>
      </w:r>
      <w:proofErr w:type="spellEnd"/>
      <w:r w:rsidRPr="00EB21B5">
        <w:rPr>
          <w:rFonts w:ascii="Times New Roman" w:hAnsi="Times New Roman" w:cs="Times New Roman"/>
          <w:sz w:val="28"/>
          <w:szCs w:val="28"/>
          <w:u w:val="single"/>
          <w:lang w:val="ru-RU"/>
        </w:rPr>
        <w:t>»</w:t>
      </w:r>
    </w:p>
    <w:p w14:paraId="281E275C" w14:textId="77777777" w:rsidR="00766D5A" w:rsidRPr="005D26D6" w:rsidRDefault="00000000">
      <w:pPr>
        <w:jc w:val="center"/>
        <w:rPr>
          <w:rFonts w:ascii="Times New Roman" w:hAnsi="Times New Roman" w:cs="Times New Roman"/>
          <w:sz w:val="28"/>
          <w:szCs w:val="28"/>
          <w:lang w:val="ru-RU"/>
        </w:rPr>
      </w:pPr>
      <w:r w:rsidRPr="005D26D6">
        <w:rPr>
          <w:rFonts w:ascii="Times New Roman" w:hAnsi="Times New Roman" w:cs="Times New Roman"/>
          <w:b/>
          <w:sz w:val="28"/>
          <w:szCs w:val="28"/>
          <w:lang w:val="ru-RU"/>
        </w:rPr>
        <w:t>ПОЛОЖЕНИЕ</w:t>
      </w:r>
    </w:p>
    <w:p w14:paraId="04ECDE78" w14:textId="4B9D86C9" w:rsidR="005D26D6" w:rsidRDefault="00000000" w:rsidP="005D26D6">
      <w:pPr>
        <w:jc w:val="center"/>
        <w:rPr>
          <w:rFonts w:ascii="Times New Roman" w:hAnsi="Times New Roman" w:cs="Times New Roman"/>
          <w:sz w:val="28"/>
          <w:szCs w:val="28"/>
          <w:lang w:val="ru-RU"/>
        </w:rPr>
      </w:pPr>
      <w:r w:rsidRPr="005D26D6">
        <w:rPr>
          <w:rFonts w:ascii="Times New Roman" w:hAnsi="Times New Roman" w:cs="Times New Roman"/>
          <w:sz w:val="28"/>
          <w:szCs w:val="28"/>
          <w:lang w:val="ru-RU"/>
        </w:rPr>
        <w:t>о проведении открытых любительских соревнований по лыжным гонкам (</w:t>
      </w:r>
      <w:r w:rsidR="00891C92">
        <w:rPr>
          <w:rFonts w:ascii="Times New Roman" w:hAnsi="Times New Roman" w:cs="Times New Roman"/>
          <w:sz w:val="28"/>
          <w:szCs w:val="28"/>
          <w:lang w:val="ru-RU"/>
        </w:rPr>
        <w:t>свободный стиль</w:t>
      </w:r>
      <w:r w:rsidRPr="005D26D6">
        <w:rPr>
          <w:rFonts w:ascii="Times New Roman" w:hAnsi="Times New Roman" w:cs="Times New Roman"/>
          <w:sz w:val="28"/>
          <w:szCs w:val="28"/>
          <w:lang w:val="ru-RU"/>
        </w:rPr>
        <w:t>)</w:t>
      </w:r>
    </w:p>
    <w:p w14:paraId="11174F1F" w14:textId="48D6E945" w:rsidR="00DD40D6" w:rsidRPr="005D26D6" w:rsidRDefault="00DD40D6" w:rsidP="005D26D6">
      <w:pPr>
        <w:pStyle w:val="ae"/>
        <w:numPr>
          <w:ilvl w:val="0"/>
          <w:numId w:val="12"/>
        </w:numPr>
        <w:jc w:val="both"/>
        <w:rPr>
          <w:rFonts w:ascii="Times New Roman" w:hAnsi="Times New Roman" w:cs="Times New Roman"/>
          <w:sz w:val="28"/>
          <w:szCs w:val="28"/>
          <w:lang w:val="ru-RU"/>
        </w:rPr>
      </w:pPr>
      <w:r w:rsidRPr="005D26D6">
        <w:rPr>
          <w:rFonts w:ascii="Times New Roman" w:hAnsi="Times New Roman" w:cs="Times New Roman"/>
          <w:b/>
          <w:sz w:val="28"/>
          <w:szCs w:val="28"/>
          <w:lang w:val="ru-RU"/>
        </w:rPr>
        <w:t>ОБЩИЕ ПОЛОЖЕНИЯ</w:t>
      </w:r>
    </w:p>
    <w:p w14:paraId="37CED0C0" w14:textId="77777777" w:rsidR="00EB21B5" w:rsidRDefault="00DD40D6"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
          <w:sz w:val="28"/>
          <w:szCs w:val="28"/>
          <w:lang w:val="ru-RU"/>
        </w:rPr>
        <w:t xml:space="preserve"> </w:t>
      </w:r>
      <w:r w:rsidRPr="005D26D6">
        <w:rPr>
          <w:rFonts w:ascii="Times New Roman" w:hAnsi="Times New Roman" w:cs="Times New Roman"/>
          <w:bCs/>
          <w:sz w:val="28"/>
          <w:szCs w:val="28"/>
          <w:lang w:val="ru-RU"/>
        </w:rPr>
        <w:t xml:space="preserve">Соревнования проводятся в целях: </w:t>
      </w:r>
    </w:p>
    <w:p w14:paraId="54834B6B" w14:textId="77777777" w:rsidR="00EB21B5" w:rsidRDefault="00DD40D6"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укрепления здоровья и пропаганды здорового образа жизни;</w:t>
      </w:r>
    </w:p>
    <w:p w14:paraId="7F505623" w14:textId="77777777" w:rsidR="00EB21B5" w:rsidRDefault="00DD40D6"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 популяризации лыжных гонок; </w:t>
      </w:r>
    </w:p>
    <w:p w14:paraId="6E771459" w14:textId="51AED2AE" w:rsidR="00766D5A" w:rsidRPr="005D26D6" w:rsidRDefault="00DD40D6" w:rsidP="005D26D6">
      <w:pPr>
        <w:ind w:firstLine="709"/>
        <w:jc w:val="both"/>
        <w:rPr>
          <w:rFonts w:ascii="Times New Roman" w:hAnsi="Times New Roman" w:cs="Times New Roman"/>
          <w:sz w:val="28"/>
          <w:szCs w:val="28"/>
          <w:lang w:val="ru-RU"/>
        </w:rPr>
      </w:pPr>
      <w:r w:rsidRPr="005D26D6">
        <w:rPr>
          <w:rFonts w:ascii="Times New Roman" w:hAnsi="Times New Roman" w:cs="Times New Roman"/>
          <w:bCs/>
          <w:sz w:val="28"/>
          <w:szCs w:val="28"/>
          <w:lang w:val="ru-RU"/>
        </w:rPr>
        <w:t>- привлечения к систематическим занятиям спортом различных слоев населения</w:t>
      </w:r>
      <w:r w:rsidR="00EB21B5">
        <w:rPr>
          <w:rFonts w:ascii="Times New Roman" w:hAnsi="Times New Roman" w:cs="Times New Roman"/>
          <w:bCs/>
          <w:sz w:val="28"/>
          <w:szCs w:val="28"/>
          <w:lang w:val="ru-RU"/>
        </w:rPr>
        <w:t>.</w:t>
      </w:r>
    </w:p>
    <w:p w14:paraId="69548122" w14:textId="297E3F60" w:rsidR="00766D5A" w:rsidRPr="005D26D6" w:rsidRDefault="0000000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Общее руководство</w:t>
      </w:r>
      <w:r w:rsidR="00467E51">
        <w:rPr>
          <w:rFonts w:ascii="Times New Roman" w:hAnsi="Times New Roman" w:cs="Times New Roman"/>
          <w:sz w:val="28"/>
          <w:szCs w:val="28"/>
          <w:lang w:val="ru-RU"/>
        </w:rPr>
        <w:t xml:space="preserve"> соревнованиями</w:t>
      </w:r>
      <w:r w:rsidRPr="005D26D6">
        <w:rPr>
          <w:rFonts w:ascii="Times New Roman" w:hAnsi="Times New Roman" w:cs="Times New Roman"/>
          <w:sz w:val="28"/>
          <w:szCs w:val="28"/>
          <w:lang w:val="ru-RU"/>
        </w:rPr>
        <w:t xml:space="preserve"> осуществляет </w:t>
      </w:r>
      <w:r w:rsidR="00467E51">
        <w:rPr>
          <w:rFonts w:ascii="Times New Roman" w:hAnsi="Times New Roman" w:cs="Times New Roman"/>
          <w:sz w:val="28"/>
          <w:szCs w:val="28"/>
          <w:lang w:val="ru-RU"/>
        </w:rPr>
        <w:t xml:space="preserve">ООО «Максима </w:t>
      </w:r>
      <w:proofErr w:type="spellStart"/>
      <w:r w:rsidR="00467E51">
        <w:rPr>
          <w:rFonts w:ascii="Times New Roman" w:hAnsi="Times New Roman" w:cs="Times New Roman"/>
          <w:sz w:val="28"/>
          <w:szCs w:val="28"/>
          <w:lang w:val="ru-RU"/>
        </w:rPr>
        <w:t>Эквиспорт</w:t>
      </w:r>
      <w:proofErr w:type="spellEnd"/>
      <w:r w:rsidR="00467E51">
        <w:rPr>
          <w:rFonts w:ascii="Times New Roman" w:hAnsi="Times New Roman" w:cs="Times New Roman"/>
          <w:sz w:val="28"/>
          <w:szCs w:val="28"/>
          <w:lang w:val="ru-RU"/>
        </w:rPr>
        <w:t>»</w:t>
      </w:r>
      <w:r w:rsidRPr="005D26D6">
        <w:rPr>
          <w:rFonts w:ascii="Times New Roman" w:hAnsi="Times New Roman" w:cs="Times New Roman"/>
          <w:sz w:val="28"/>
          <w:szCs w:val="28"/>
          <w:lang w:val="ru-RU"/>
        </w:rPr>
        <w:t>. Непосредственное проведение возлагается на главную судейскую коллегию.</w:t>
      </w:r>
    </w:p>
    <w:p w14:paraId="69EAD748" w14:textId="50538653" w:rsidR="00766D5A" w:rsidRPr="005D26D6" w:rsidRDefault="002C2C6F" w:rsidP="005D26D6">
      <w:pPr>
        <w:ind w:firstLine="709"/>
        <w:jc w:val="both"/>
        <w:rPr>
          <w:rFonts w:ascii="Times New Roman" w:hAnsi="Times New Roman" w:cs="Times New Roman"/>
          <w:sz w:val="28"/>
          <w:szCs w:val="28"/>
          <w:lang w:val="ru-RU"/>
        </w:rPr>
      </w:pPr>
      <w:r w:rsidRPr="005D26D6">
        <w:rPr>
          <w:rFonts w:ascii="Times New Roman" w:hAnsi="Times New Roman" w:cs="Times New Roman"/>
          <w:b/>
          <w:sz w:val="28"/>
          <w:szCs w:val="28"/>
          <w:lang w:val="ru-RU"/>
        </w:rPr>
        <w:t>2. СРОКИ И МЕСТО ПРОВЕДЕНИЯ</w:t>
      </w:r>
    </w:p>
    <w:p w14:paraId="2BFB9EE3" w14:textId="79829AA2" w:rsidR="00DD40D6" w:rsidRDefault="00DD40D6"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 xml:space="preserve">Соревнования проводятся </w:t>
      </w:r>
      <w:r w:rsidR="001274B1">
        <w:rPr>
          <w:rFonts w:ascii="Times New Roman" w:hAnsi="Times New Roman" w:cs="Times New Roman"/>
          <w:sz w:val="28"/>
          <w:szCs w:val="28"/>
          <w:lang w:val="ru-RU"/>
        </w:rPr>
        <w:t>1 февраля</w:t>
      </w:r>
      <w:r w:rsidRPr="005D26D6">
        <w:rPr>
          <w:rFonts w:ascii="Times New Roman" w:hAnsi="Times New Roman" w:cs="Times New Roman"/>
          <w:sz w:val="28"/>
          <w:szCs w:val="28"/>
          <w:lang w:val="ru-RU"/>
        </w:rPr>
        <w:t xml:space="preserve"> 2026 года по адресу: </w:t>
      </w:r>
      <w:hyperlink r:id="rId6" w:tgtFrame="_blank" w:history="1">
        <w:r w:rsidRPr="005D26D6">
          <w:rPr>
            <w:rStyle w:val="aff8"/>
            <w:rFonts w:ascii="Times New Roman" w:hAnsi="Times New Roman" w:cs="Times New Roman"/>
            <w:sz w:val="28"/>
            <w:szCs w:val="28"/>
            <w:lang w:val="ru-RU"/>
          </w:rPr>
          <w:t xml:space="preserve"> </w:t>
        </w:r>
        <w:r w:rsidRPr="005D26D6">
          <w:rPr>
            <w:rFonts w:ascii="Times New Roman" w:hAnsi="Times New Roman" w:cs="Times New Roman"/>
            <w:sz w:val="28"/>
            <w:szCs w:val="28"/>
            <w:lang w:val="ru-RU"/>
          </w:rPr>
          <w:t>Московская область, д. Горки Сухаревские, 1</w:t>
        </w:r>
      </w:hyperlink>
      <w:r w:rsidRPr="005D26D6">
        <w:rPr>
          <w:rFonts w:ascii="Times New Roman" w:hAnsi="Times New Roman" w:cs="Times New Roman"/>
          <w:sz w:val="28"/>
          <w:szCs w:val="28"/>
          <w:lang w:val="ru-RU"/>
        </w:rPr>
        <w:t xml:space="preserve"> </w:t>
      </w:r>
      <w:r w:rsidR="002C2C6F" w:rsidRPr="005D26D6">
        <w:rPr>
          <w:rFonts w:ascii="Times New Roman" w:hAnsi="Times New Roman" w:cs="Times New Roman"/>
          <w:sz w:val="28"/>
          <w:szCs w:val="28"/>
          <w:lang w:val="ru-RU"/>
        </w:rPr>
        <w:t>(</w:t>
      </w:r>
      <w:r w:rsidRPr="005D26D6">
        <w:rPr>
          <w:rFonts w:ascii="Times New Roman" w:hAnsi="Times New Roman" w:cs="Times New Roman"/>
          <w:sz w:val="28"/>
          <w:szCs w:val="28"/>
          <w:lang w:val="ru-RU"/>
        </w:rPr>
        <w:t>Максима парк</w:t>
      </w:r>
      <w:r w:rsidR="002C2C6F" w:rsidRPr="005D26D6">
        <w:rPr>
          <w:rFonts w:ascii="Times New Roman" w:hAnsi="Times New Roman" w:cs="Times New Roman"/>
          <w:sz w:val="28"/>
          <w:szCs w:val="28"/>
          <w:lang w:val="ru-RU"/>
        </w:rPr>
        <w:t>)</w:t>
      </w:r>
    </w:p>
    <w:p w14:paraId="0508A43D" w14:textId="02C996E5" w:rsidR="00F177F8" w:rsidRPr="005D26D6" w:rsidRDefault="003C259F"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F177F8">
        <w:rPr>
          <w:rFonts w:ascii="Times New Roman" w:hAnsi="Times New Roman" w:cs="Times New Roman"/>
          <w:sz w:val="28"/>
          <w:szCs w:val="28"/>
          <w:lang w:val="ru-RU"/>
        </w:rPr>
        <w:t>:00 – начало работы раздевалок</w:t>
      </w:r>
    </w:p>
    <w:p w14:paraId="389038E3" w14:textId="0AAE9135" w:rsidR="00483E0F" w:rsidRDefault="001274B1"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DD40D6" w:rsidRPr="005D26D6">
        <w:rPr>
          <w:rFonts w:ascii="Times New Roman" w:hAnsi="Times New Roman" w:cs="Times New Roman"/>
          <w:sz w:val="28"/>
          <w:szCs w:val="28"/>
          <w:lang w:val="ru-RU"/>
        </w:rPr>
        <w:t>:00 –</w:t>
      </w:r>
      <w:r w:rsidR="003C259F">
        <w:rPr>
          <w:rFonts w:ascii="Times New Roman" w:hAnsi="Times New Roman" w:cs="Times New Roman"/>
          <w:sz w:val="28"/>
          <w:szCs w:val="28"/>
          <w:lang w:val="ru-RU"/>
        </w:rPr>
        <w:t xml:space="preserve"> </w:t>
      </w:r>
      <w:r w:rsidR="00DD40D6" w:rsidRPr="005D26D6">
        <w:rPr>
          <w:rFonts w:ascii="Times New Roman" w:hAnsi="Times New Roman" w:cs="Times New Roman"/>
          <w:sz w:val="28"/>
          <w:szCs w:val="28"/>
          <w:lang w:val="ru-RU"/>
        </w:rPr>
        <w:t>1</w:t>
      </w:r>
      <w:r>
        <w:rPr>
          <w:rFonts w:ascii="Times New Roman" w:hAnsi="Times New Roman" w:cs="Times New Roman"/>
          <w:sz w:val="28"/>
          <w:szCs w:val="28"/>
          <w:lang w:val="ru-RU"/>
        </w:rPr>
        <w:t>1</w:t>
      </w:r>
      <w:r w:rsidR="00DD40D6" w:rsidRPr="005D26D6">
        <w:rPr>
          <w:rFonts w:ascii="Times New Roman" w:hAnsi="Times New Roman" w:cs="Times New Roman"/>
          <w:sz w:val="28"/>
          <w:szCs w:val="28"/>
          <w:lang w:val="ru-RU"/>
        </w:rPr>
        <w:t>:</w:t>
      </w:r>
      <w:r w:rsidR="002C2C6F" w:rsidRPr="005D26D6">
        <w:rPr>
          <w:rFonts w:ascii="Times New Roman" w:hAnsi="Times New Roman" w:cs="Times New Roman"/>
          <w:sz w:val="28"/>
          <w:szCs w:val="28"/>
          <w:lang w:val="ru-RU"/>
        </w:rPr>
        <w:t>45</w:t>
      </w:r>
      <w:r w:rsidR="00DD40D6" w:rsidRPr="005D26D6">
        <w:rPr>
          <w:rFonts w:ascii="Times New Roman" w:hAnsi="Times New Roman" w:cs="Times New Roman"/>
          <w:sz w:val="28"/>
          <w:szCs w:val="28"/>
          <w:lang w:val="ru-RU"/>
        </w:rPr>
        <w:t xml:space="preserve"> – выдача стартовых пакетов участникам, дополнительная регистрация</w:t>
      </w:r>
    </w:p>
    <w:p w14:paraId="7B00346B" w14:textId="30C3AE35" w:rsidR="002C2C6F" w:rsidRDefault="002C2C6F"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1</w:t>
      </w:r>
      <w:r w:rsidR="001274B1">
        <w:rPr>
          <w:rFonts w:ascii="Times New Roman" w:hAnsi="Times New Roman" w:cs="Times New Roman"/>
          <w:sz w:val="28"/>
          <w:szCs w:val="28"/>
          <w:lang w:val="ru-RU"/>
        </w:rPr>
        <w:t>2</w:t>
      </w:r>
      <w:r w:rsidRPr="005D26D6">
        <w:rPr>
          <w:rFonts w:ascii="Times New Roman" w:hAnsi="Times New Roman" w:cs="Times New Roman"/>
          <w:sz w:val="28"/>
          <w:szCs w:val="28"/>
          <w:lang w:val="ru-RU"/>
        </w:rPr>
        <w:t>:00</w:t>
      </w:r>
      <w:r w:rsidR="00DD40D6" w:rsidRPr="005D26D6">
        <w:rPr>
          <w:rFonts w:ascii="Times New Roman" w:hAnsi="Times New Roman" w:cs="Times New Roman"/>
          <w:sz w:val="28"/>
          <w:szCs w:val="28"/>
          <w:lang w:val="ru-RU"/>
        </w:rPr>
        <w:t xml:space="preserve"> – старт </w:t>
      </w:r>
      <w:r w:rsidR="00F177F8">
        <w:rPr>
          <w:rFonts w:ascii="Times New Roman" w:hAnsi="Times New Roman" w:cs="Times New Roman"/>
          <w:sz w:val="28"/>
          <w:szCs w:val="28"/>
          <w:lang w:val="ru-RU"/>
        </w:rPr>
        <w:t xml:space="preserve">мужчин на </w:t>
      </w:r>
      <w:r w:rsidRPr="005D26D6">
        <w:rPr>
          <w:rFonts w:ascii="Times New Roman" w:hAnsi="Times New Roman" w:cs="Times New Roman"/>
          <w:sz w:val="28"/>
          <w:szCs w:val="28"/>
          <w:lang w:val="ru-RU"/>
        </w:rPr>
        <w:t>10 км</w:t>
      </w:r>
    </w:p>
    <w:p w14:paraId="685ACDCE" w14:textId="352E18CB" w:rsidR="00F177F8" w:rsidRDefault="00F177F8"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1274B1">
        <w:rPr>
          <w:rFonts w:ascii="Times New Roman" w:hAnsi="Times New Roman" w:cs="Times New Roman"/>
          <w:sz w:val="28"/>
          <w:szCs w:val="28"/>
          <w:lang w:val="ru-RU"/>
        </w:rPr>
        <w:t>3</w:t>
      </w:r>
      <w:r>
        <w:rPr>
          <w:rFonts w:ascii="Times New Roman" w:hAnsi="Times New Roman" w:cs="Times New Roman"/>
          <w:sz w:val="28"/>
          <w:szCs w:val="28"/>
          <w:lang w:val="ru-RU"/>
        </w:rPr>
        <w:t>:00 – старт женщин на дистанции 5 км</w:t>
      </w:r>
    </w:p>
    <w:p w14:paraId="303A4B09" w14:textId="5F4A8F7D" w:rsidR="00F177F8" w:rsidRDefault="00F177F8"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1274B1">
        <w:rPr>
          <w:rFonts w:ascii="Times New Roman" w:hAnsi="Times New Roman" w:cs="Times New Roman"/>
          <w:sz w:val="28"/>
          <w:szCs w:val="28"/>
          <w:lang w:val="ru-RU"/>
        </w:rPr>
        <w:t>4</w:t>
      </w:r>
      <w:r>
        <w:rPr>
          <w:rFonts w:ascii="Times New Roman" w:hAnsi="Times New Roman" w:cs="Times New Roman"/>
          <w:sz w:val="28"/>
          <w:szCs w:val="28"/>
          <w:lang w:val="ru-RU"/>
        </w:rPr>
        <w:t>:</w:t>
      </w:r>
      <w:r w:rsidR="001274B1">
        <w:rPr>
          <w:rFonts w:ascii="Times New Roman" w:hAnsi="Times New Roman" w:cs="Times New Roman"/>
          <w:sz w:val="28"/>
          <w:szCs w:val="28"/>
          <w:lang w:val="ru-RU"/>
        </w:rPr>
        <w:t>45</w:t>
      </w:r>
      <w:r>
        <w:rPr>
          <w:rFonts w:ascii="Times New Roman" w:hAnsi="Times New Roman" w:cs="Times New Roman"/>
          <w:sz w:val="28"/>
          <w:szCs w:val="28"/>
          <w:lang w:val="ru-RU"/>
        </w:rPr>
        <w:t xml:space="preserve"> – награждение.</w:t>
      </w:r>
    </w:p>
    <w:p w14:paraId="75304E81" w14:textId="77777777" w:rsidR="003C259F" w:rsidRPr="005D26D6" w:rsidRDefault="003C259F" w:rsidP="005D26D6">
      <w:pPr>
        <w:ind w:firstLine="709"/>
        <w:jc w:val="both"/>
        <w:rPr>
          <w:rFonts w:ascii="Times New Roman" w:hAnsi="Times New Roman" w:cs="Times New Roman"/>
          <w:sz w:val="28"/>
          <w:szCs w:val="28"/>
          <w:lang w:val="ru-RU"/>
        </w:rPr>
      </w:pPr>
    </w:p>
    <w:p w14:paraId="1DC259AC" w14:textId="77777777" w:rsidR="00F177F8" w:rsidRDefault="00F177F8" w:rsidP="00F177F8">
      <w:pPr>
        <w:pStyle w:val="ae"/>
        <w:numPr>
          <w:ilvl w:val="0"/>
          <w:numId w:val="13"/>
        </w:numPr>
        <w:jc w:val="both"/>
        <w:rPr>
          <w:rFonts w:ascii="Times New Roman" w:hAnsi="Times New Roman" w:cs="Times New Roman"/>
          <w:b/>
          <w:sz w:val="28"/>
          <w:szCs w:val="28"/>
          <w:lang w:val="ru-RU"/>
        </w:rPr>
      </w:pPr>
      <w:r w:rsidRPr="00F177F8">
        <w:rPr>
          <w:rFonts w:ascii="Times New Roman" w:hAnsi="Times New Roman" w:cs="Times New Roman"/>
          <w:b/>
          <w:sz w:val="28"/>
          <w:szCs w:val="28"/>
          <w:lang w:val="ru-RU"/>
        </w:rPr>
        <w:lastRenderedPageBreak/>
        <w:t>ОРГАНИЗАТОРЫ МЕРОПРИЯТИЯ</w:t>
      </w:r>
    </w:p>
    <w:p w14:paraId="202925EC" w14:textId="77777777" w:rsidR="003C259F" w:rsidRDefault="003C259F" w:rsidP="003C259F">
      <w:pPr>
        <w:pStyle w:val="ae"/>
        <w:ind w:left="1069"/>
        <w:jc w:val="both"/>
        <w:rPr>
          <w:rFonts w:ascii="Times New Roman" w:hAnsi="Times New Roman" w:cs="Times New Roman"/>
          <w:b/>
          <w:sz w:val="28"/>
          <w:szCs w:val="28"/>
          <w:lang w:val="ru-RU"/>
        </w:rPr>
      </w:pPr>
    </w:p>
    <w:p w14:paraId="0588D26E" w14:textId="786599FA" w:rsidR="00F177F8" w:rsidRPr="00F177F8" w:rsidRDefault="00F177F8" w:rsidP="00F177F8">
      <w:pPr>
        <w:pStyle w:val="ae"/>
        <w:ind w:left="106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F177F8">
        <w:rPr>
          <w:rFonts w:ascii="Times New Roman" w:hAnsi="Times New Roman" w:cs="Times New Roman"/>
          <w:bCs/>
          <w:sz w:val="28"/>
          <w:szCs w:val="28"/>
          <w:lang w:val="ru-RU"/>
        </w:rPr>
        <w:t xml:space="preserve">Общее руководство организацией и проведением соревнований осуществляет </w:t>
      </w:r>
      <w:r w:rsidR="000F766E">
        <w:rPr>
          <w:rFonts w:ascii="Times New Roman" w:hAnsi="Times New Roman" w:cs="Times New Roman"/>
          <w:bCs/>
          <w:sz w:val="28"/>
          <w:szCs w:val="28"/>
          <w:lang w:val="ru-RU"/>
        </w:rPr>
        <w:t xml:space="preserve">ООО «Максима </w:t>
      </w:r>
      <w:proofErr w:type="spellStart"/>
      <w:r w:rsidR="000F766E">
        <w:rPr>
          <w:rFonts w:ascii="Times New Roman" w:hAnsi="Times New Roman" w:cs="Times New Roman"/>
          <w:bCs/>
          <w:sz w:val="28"/>
          <w:szCs w:val="28"/>
          <w:lang w:val="ru-RU"/>
        </w:rPr>
        <w:t>Эквиспорт</w:t>
      </w:r>
      <w:proofErr w:type="spellEnd"/>
      <w:r w:rsidR="000F766E">
        <w:rPr>
          <w:rFonts w:ascii="Times New Roman" w:hAnsi="Times New Roman" w:cs="Times New Roman"/>
          <w:bCs/>
          <w:sz w:val="28"/>
          <w:szCs w:val="28"/>
          <w:lang w:val="ru-RU"/>
        </w:rPr>
        <w:t>»</w:t>
      </w:r>
      <w:r w:rsidRPr="00F177F8">
        <w:rPr>
          <w:rFonts w:ascii="Times New Roman" w:hAnsi="Times New Roman" w:cs="Times New Roman"/>
          <w:bCs/>
          <w:sz w:val="28"/>
          <w:szCs w:val="28"/>
          <w:lang w:val="ru-RU"/>
        </w:rPr>
        <w:t>. Непосредственное проведение соревн</w:t>
      </w:r>
      <w:r w:rsidR="000F766E">
        <w:rPr>
          <w:rFonts w:ascii="Times New Roman" w:hAnsi="Times New Roman" w:cs="Times New Roman"/>
          <w:bCs/>
          <w:sz w:val="28"/>
          <w:szCs w:val="28"/>
          <w:lang w:val="ru-RU"/>
        </w:rPr>
        <w:t>о</w:t>
      </w:r>
      <w:r w:rsidRPr="00F177F8">
        <w:rPr>
          <w:rFonts w:ascii="Times New Roman" w:hAnsi="Times New Roman" w:cs="Times New Roman"/>
          <w:bCs/>
          <w:sz w:val="28"/>
          <w:szCs w:val="28"/>
          <w:lang w:val="ru-RU"/>
        </w:rPr>
        <w:t>ваний возлагается на главную судейскую коллегию (ГСК)</w:t>
      </w:r>
      <w:r w:rsidR="000F766E">
        <w:rPr>
          <w:rFonts w:ascii="Times New Roman" w:hAnsi="Times New Roman" w:cs="Times New Roman"/>
          <w:bCs/>
          <w:sz w:val="28"/>
          <w:szCs w:val="28"/>
          <w:lang w:val="ru-RU"/>
        </w:rPr>
        <w:t xml:space="preserve"> в составе: </w:t>
      </w:r>
      <w:proofErr w:type="spellStart"/>
      <w:r w:rsidR="000F766E">
        <w:rPr>
          <w:rFonts w:ascii="Times New Roman" w:hAnsi="Times New Roman" w:cs="Times New Roman"/>
          <w:bCs/>
          <w:sz w:val="28"/>
          <w:szCs w:val="28"/>
          <w:lang w:val="ru-RU"/>
        </w:rPr>
        <w:t>Шеп</w:t>
      </w:r>
      <w:r w:rsidR="003C259F">
        <w:rPr>
          <w:rFonts w:ascii="Times New Roman" w:hAnsi="Times New Roman" w:cs="Times New Roman"/>
          <w:bCs/>
          <w:sz w:val="28"/>
          <w:szCs w:val="28"/>
          <w:lang w:val="ru-RU"/>
        </w:rPr>
        <w:t>ё</w:t>
      </w:r>
      <w:r w:rsidR="000F766E">
        <w:rPr>
          <w:rFonts w:ascii="Times New Roman" w:hAnsi="Times New Roman" w:cs="Times New Roman"/>
          <w:bCs/>
          <w:sz w:val="28"/>
          <w:szCs w:val="28"/>
          <w:lang w:val="ru-RU"/>
        </w:rPr>
        <w:t>лкиной</w:t>
      </w:r>
      <w:proofErr w:type="spellEnd"/>
      <w:r w:rsidR="000F766E">
        <w:rPr>
          <w:rFonts w:ascii="Times New Roman" w:hAnsi="Times New Roman" w:cs="Times New Roman"/>
          <w:bCs/>
          <w:sz w:val="28"/>
          <w:szCs w:val="28"/>
          <w:lang w:val="ru-RU"/>
        </w:rPr>
        <w:t xml:space="preserve"> А.А. </w:t>
      </w:r>
    </w:p>
    <w:p w14:paraId="12B88807" w14:textId="77777777" w:rsidR="00F177F8" w:rsidRPr="00F177F8" w:rsidRDefault="00F177F8" w:rsidP="00F177F8">
      <w:pPr>
        <w:pStyle w:val="ae"/>
        <w:ind w:left="1069"/>
        <w:jc w:val="both"/>
        <w:rPr>
          <w:rFonts w:ascii="Times New Roman" w:hAnsi="Times New Roman" w:cs="Times New Roman"/>
          <w:b/>
          <w:sz w:val="28"/>
          <w:szCs w:val="28"/>
          <w:lang w:val="ru-RU"/>
        </w:rPr>
      </w:pPr>
    </w:p>
    <w:p w14:paraId="6B2A8C64" w14:textId="06AA00DB" w:rsidR="002C2C6F"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4</w:t>
      </w:r>
      <w:r w:rsidR="002C2C6F" w:rsidRPr="005D26D6">
        <w:rPr>
          <w:rFonts w:ascii="Times New Roman" w:hAnsi="Times New Roman" w:cs="Times New Roman"/>
          <w:b/>
          <w:sz w:val="28"/>
          <w:szCs w:val="28"/>
          <w:lang w:val="ru-RU"/>
        </w:rPr>
        <w:t>.</w:t>
      </w:r>
      <w:r w:rsidR="005D26D6">
        <w:rPr>
          <w:rFonts w:ascii="Times New Roman" w:hAnsi="Times New Roman" w:cs="Times New Roman"/>
          <w:b/>
          <w:sz w:val="28"/>
          <w:szCs w:val="28"/>
          <w:lang w:val="ru-RU"/>
        </w:rPr>
        <w:t xml:space="preserve"> </w:t>
      </w:r>
      <w:r w:rsidR="002C2C6F" w:rsidRPr="005D26D6">
        <w:rPr>
          <w:rFonts w:ascii="Times New Roman" w:hAnsi="Times New Roman" w:cs="Times New Roman"/>
          <w:b/>
          <w:sz w:val="28"/>
          <w:szCs w:val="28"/>
          <w:lang w:val="ru-RU"/>
        </w:rPr>
        <w:t xml:space="preserve">ТРЕБОВАНИЯ К УЧАСТНИКАМ И УСЛОВИЯ ИХ ДОПУСКА </w:t>
      </w:r>
    </w:p>
    <w:p w14:paraId="28CBE268" w14:textId="3C7CDCFE" w:rsidR="00483E0F"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.1 На дистанции 10 км</w:t>
      </w:r>
      <w:r w:rsidR="003C259F">
        <w:rPr>
          <w:rFonts w:ascii="Times New Roman" w:hAnsi="Times New Roman" w:cs="Times New Roman"/>
          <w:bCs/>
          <w:sz w:val="28"/>
          <w:szCs w:val="28"/>
          <w:lang w:val="ru-RU"/>
        </w:rPr>
        <w:t>, 5 км</w:t>
      </w:r>
      <w:r w:rsidR="002C2C6F" w:rsidRPr="005D26D6">
        <w:rPr>
          <w:rFonts w:ascii="Times New Roman" w:hAnsi="Times New Roman" w:cs="Times New Roman"/>
          <w:bCs/>
          <w:sz w:val="28"/>
          <w:szCs w:val="28"/>
          <w:lang w:val="ru-RU"/>
        </w:rPr>
        <w:t xml:space="preserve"> допускаются участники, чей возраст на 31.12.2025 г. составляет 18 лет или более (2007 год рождения и старше). </w:t>
      </w:r>
    </w:p>
    <w:p w14:paraId="6C67739D" w14:textId="2FCC5315"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 xml:space="preserve">.2 Принимая участие в соревнованиях, участник подтверждает, что регулярно проходит медицинские обследования в целях обеспечения безопасности участия в соревнованиях для его здоровья в соответствии с п. п. 5 п. 2 ст. 24 Федерального закона от 04.12.2007 г. № 329-ФЗ «О физической культуре и спорте в РФ», не имеет каких-либо медицинских или иных ограничений по здоровью, которые могут подвергнуть опасности или ограничить его участие в Соревнованиях, в том числе не имеет противопоказаний к длительным физическим нагрузкам и состояние его здоровья позволяет ему участвовать в Соревнованиях, и принимает на себя все риски и негативные последствия, связанные с нарушением данного условия. </w:t>
      </w:r>
    </w:p>
    <w:p w14:paraId="6885122A" w14:textId="1BEA2D60"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 xml:space="preserve">.2.1 Участник соревнований обязуется подтвердить данное условие о состоянии здоровья путём предоставления медицинской справки (форма1144н), выданной по результатам проведённого медицинского обследования состояния здоровья, выданное физкультурно-спортивным диспансером или иным медицинским учреждением, имеющем лицензию на осуществление медицинской деятельности, предусматривающей работы (услуги) по лечебной физкультуре и спортивной медицине, с заключением о разрешении </w:t>
      </w:r>
      <w:r w:rsidR="002C2C6F" w:rsidRPr="005D26D6">
        <w:rPr>
          <w:rFonts w:ascii="Times New Roman" w:hAnsi="Times New Roman" w:cs="Times New Roman"/>
          <w:bCs/>
          <w:sz w:val="28"/>
          <w:szCs w:val="28"/>
          <w:lang w:val="ru-RU"/>
        </w:rPr>
        <w:lastRenderedPageBreak/>
        <w:t xml:space="preserve">участвовать в соревнованиях по лыжным гонкам на дистанции не менее той, на которую регистрируется участник Соревнований, или большей. </w:t>
      </w:r>
    </w:p>
    <w:p w14:paraId="090558B1" w14:textId="5A73DF8E"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 xml:space="preserve">.2.2 Участник принимает на себя всю ответственность за подлинность медицинской справки, получение её в установленном законом порядке на основании проведённого медицинского обследования в уполномоченном медицинском учреждении и относит на себя все негативные последствия, связанные с нарушением данного условия. </w:t>
      </w:r>
    </w:p>
    <w:p w14:paraId="7B49829B" w14:textId="7BCF3232"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 xml:space="preserve">.3 Организатор оставляет за собой право отказать участнику в продолжении Соревнований, если представитель Организатора наблюдает у участника признаки нездоровья или крайней усталости. Обоснование такого решения не требуется. </w:t>
      </w:r>
    </w:p>
    <w:p w14:paraId="67F572FE" w14:textId="787CC872"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.4 В случае возникновения чрезвычайных ситуаций или ухудшения погодных условий для обеспечения безопасности участников Организатор оставляет за собой право изменить дистанцию гонки.</w:t>
      </w:r>
    </w:p>
    <w:p w14:paraId="32745A32" w14:textId="0EFF3605"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w:t>
      </w:r>
      <w:r w:rsidR="000F766E">
        <w:rPr>
          <w:rFonts w:ascii="Times New Roman" w:hAnsi="Times New Roman" w:cs="Times New Roman"/>
          <w:bCs/>
          <w:sz w:val="28"/>
          <w:szCs w:val="28"/>
          <w:lang w:val="ru-RU"/>
        </w:rPr>
        <w:t>4</w:t>
      </w:r>
      <w:r w:rsidRPr="005D26D6">
        <w:rPr>
          <w:rFonts w:ascii="Times New Roman" w:hAnsi="Times New Roman" w:cs="Times New Roman"/>
          <w:bCs/>
          <w:sz w:val="28"/>
          <w:szCs w:val="28"/>
          <w:lang w:val="ru-RU"/>
        </w:rPr>
        <w:t xml:space="preserve">.5 Участие в лыжной гонке является добровольным: </w:t>
      </w:r>
    </w:p>
    <w:p w14:paraId="1D737AE3"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участие в лыжной гонке представляет определённый риск для здоровья и экипировки участников;</w:t>
      </w:r>
    </w:p>
    <w:p w14:paraId="52A2A21E"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 участник берёт на себя ответственность за состояние своего здоровья; − участник берёт на себя ответственность за свою экипировку, Организатор не несёт ответственности перед участником за порчу или потерю экипировки участником во время соревнований; </w:t>
      </w:r>
    </w:p>
    <w:p w14:paraId="548C516F"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участник, двигаясь по трассе, обязан соблюдать требования разметки, указателей и волонтёров; </w:t>
      </w:r>
    </w:p>
    <w:p w14:paraId="416B5C6D"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каждый участник должен избегать риска, выходящего за рамки собственных навыков, оказывать помощь нуждающимся и информировать Организатора о возможных происшествиях; </w:t>
      </w:r>
    </w:p>
    <w:p w14:paraId="70B930D9" w14:textId="261CFEE5" w:rsidR="002C2C6F"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лесные дороги, используемые в гонках, не перекрываются, и по ним возможно движение авто- и мототранспорта.</w:t>
      </w:r>
    </w:p>
    <w:p w14:paraId="03992148" w14:textId="5BA149A1" w:rsidR="00093B0E" w:rsidRPr="00884765"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4</w:t>
      </w:r>
      <w:r w:rsidR="00093B0E" w:rsidRPr="00884765">
        <w:rPr>
          <w:rFonts w:ascii="Times New Roman" w:hAnsi="Times New Roman" w:cs="Times New Roman"/>
          <w:b/>
          <w:sz w:val="28"/>
          <w:szCs w:val="28"/>
          <w:lang w:val="ru-RU"/>
        </w:rPr>
        <w:t>.6 Для участия в гонке необходимо заполнение расписки о личной ответственности за свою жизнь и здоровье (см. Приложение 1, стр.</w:t>
      </w:r>
      <w:r w:rsidR="003C259F">
        <w:rPr>
          <w:rFonts w:ascii="Times New Roman" w:hAnsi="Times New Roman" w:cs="Times New Roman"/>
          <w:b/>
          <w:sz w:val="28"/>
          <w:szCs w:val="28"/>
          <w:lang w:val="ru-RU"/>
        </w:rPr>
        <w:t>7</w:t>
      </w:r>
      <w:r w:rsidR="00093B0E" w:rsidRPr="00884765">
        <w:rPr>
          <w:rFonts w:ascii="Times New Roman" w:hAnsi="Times New Roman" w:cs="Times New Roman"/>
          <w:b/>
          <w:sz w:val="28"/>
          <w:szCs w:val="28"/>
          <w:lang w:val="ru-RU"/>
        </w:rPr>
        <w:t>).</w:t>
      </w:r>
    </w:p>
    <w:p w14:paraId="7CA1E723" w14:textId="77777777" w:rsidR="005D26D6" w:rsidRPr="005D26D6" w:rsidRDefault="005D26D6" w:rsidP="005D26D6">
      <w:pPr>
        <w:ind w:firstLine="709"/>
        <w:jc w:val="both"/>
        <w:rPr>
          <w:rFonts w:ascii="Times New Roman" w:hAnsi="Times New Roman" w:cs="Times New Roman"/>
          <w:bCs/>
          <w:sz w:val="28"/>
          <w:szCs w:val="28"/>
          <w:lang w:val="ru-RU"/>
        </w:rPr>
      </w:pPr>
    </w:p>
    <w:p w14:paraId="7C310ADB" w14:textId="2A95B33F" w:rsidR="002C2C6F"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5</w:t>
      </w:r>
      <w:r w:rsidR="002C2C6F" w:rsidRPr="005D26D6">
        <w:rPr>
          <w:rFonts w:ascii="Times New Roman" w:hAnsi="Times New Roman" w:cs="Times New Roman"/>
          <w:b/>
          <w:sz w:val="28"/>
          <w:szCs w:val="28"/>
          <w:lang w:val="ru-RU"/>
        </w:rPr>
        <w:t>.</w:t>
      </w:r>
      <w:r w:rsidR="005D26D6">
        <w:rPr>
          <w:rFonts w:ascii="Times New Roman" w:hAnsi="Times New Roman" w:cs="Times New Roman"/>
          <w:b/>
          <w:sz w:val="28"/>
          <w:szCs w:val="28"/>
          <w:lang w:val="ru-RU"/>
        </w:rPr>
        <w:t xml:space="preserve"> </w:t>
      </w:r>
      <w:r w:rsidR="002C2C6F" w:rsidRPr="005D26D6">
        <w:rPr>
          <w:rFonts w:ascii="Times New Roman" w:hAnsi="Times New Roman" w:cs="Times New Roman"/>
          <w:b/>
          <w:sz w:val="28"/>
          <w:szCs w:val="28"/>
          <w:lang w:val="ru-RU"/>
        </w:rPr>
        <w:t xml:space="preserve">ПРОГРАММА ФИЗКУЛЬТУРНОГО МЕРОПРИЯТИЯ </w:t>
      </w:r>
    </w:p>
    <w:tbl>
      <w:tblPr>
        <w:tblStyle w:val="aff0"/>
        <w:tblW w:w="0" w:type="auto"/>
        <w:tblLook w:val="04A0" w:firstRow="1" w:lastRow="0" w:firstColumn="1" w:lastColumn="0" w:noHBand="0" w:noVBand="1"/>
      </w:tblPr>
      <w:tblGrid>
        <w:gridCol w:w="2881"/>
        <w:gridCol w:w="2874"/>
        <w:gridCol w:w="2875"/>
      </w:tblGrid>
      <w:tr w:rsidR="002C2C6F" w:rsidRPr="005D26D6" w14:paraId="7E8070CD" w14:textId="77777777" w:rsidTr="002C2C6F">
        <w:tc>
          <w:tcPr>
            <w:tcW w:w="2952" w:type="dxa"/>
          </w:tcPr>
          <w:p w14:paraId="33F752ED" w14:textId="36D5CB84" w:rsidR="002C2C6F" w:rsidRPr="005D26D6"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Дистанция </w:t>
            </w:r>
          </w:p>
        </w:tc>
        <w:tc>
          <w:tcPr>
            <w:tcW w:w="2952" w:type="dxa"/>
          </w:tcPr>
          <w:p w14:paraId="32351727" w14:textId="03F6996B" w:rsidR="002C2C6F" w:rsidRPr="005D26D6"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Мужчины </w:t>
            </w:r>
          </w:p>
        </w:tc>
        <w:tc>
          <w:tcPr>
            <w:tcW w:w="2952" w:type="dxa"/>
          </w:tcPr>
          <w:p w14:paraId="39C610D4" w14:textId="05F7B935" w:rsidR="002C2C6F" w:rsidRPr="005D26D6"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Женщины</w:t>
            </w:r>
          </w:p>
        </w:tc>
      </w:tr>
      <w:tr w:rsidR="005A584D" w:rsidRPr="005D26D6" w14:paraId="6A939DB4" w14:textId="77777777" w:rsidTr="002C2C6F">
        <w:tc>
          <w:tcPr>
            <w:tcW w:w="2952" w:type="dxa"/>
          </w:tcPr>
          <w:p w14:paraId="310694B5" w14:textId="0DF5D3B0" w:rsidR="005A584D" w:rsidRPr="005D26D6" w:rsidRDefault="005A584D"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10 км</w:t>
            </w:r>
            <w:r w:rsidR="0089242E">
              <w:rPr>
                <w:rFonts w:ascii="Times New Roman" w:hAnsi="Times New Roman" w:cs="Times New Roman"/>
                <w:bCs/>
                <w:sz w:val="28"/>
                <w:szCs w:val="28"/>
                <w:lang w:val="ru-RU"/>
              </w:rPr>
              <w:t xml:space="preserve"> свободным стилем, </w:t>
            </w:r>
            <w:r w:rsidR="003C259F">
              <w:rPr>
                <w:rFonts w:ascii="Times New Roman" w:hAnsi="Times New Roman" w:cs="Times New Roman"/>
                <w:bCs/>
                <w:sz w:val="28"/>
                <w:szCs w:val="28"/>
                <w:lang w:val="ru-RU"/>
              </w:rPr>
              <w:t>раздельный старт</w:t>
            </w:r>
          </w:p>
        </w:tc>
        <w:tc>
          <w:tcPr>
            <w:tcW w:w="2952" w:type="dxa"/>
          </w:tcPr>
          <w:p w14:paraId="6483C41C" w14:textId="031EBF1C" w:rsidR="005A584D" w:rsidRPr="005D26D6" w:rsidRDefault="005A584D" w:rsidP="003C259F">
            <w:pPr>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18-34, 35-49</w:t>
            </w:r>
            <w:r w:rsidR="008259FC">
              <w:rPr>
                <w:rFonts w:ascii="Times New Roman" w:hAnsi="Times New Roman" w:cs="Times New Roman"/>
                <w:bCs/>
                <w:sz w:val="28"/>
                <w:szCs w:val="28"/>
                <w:lang w:val="ru-RU"/>
              </w:rPr>
              <w:t>,</w:t>
            </w:r>
            <w:r w:rsidR="008259FC" w:rsidRPr="005D26D6">
              <w:rPr>
                <w:rFonts w:ascii="Times New Roman" w:hAnsi="Times New Roman" w:cs="Times New Roman"/>
                <w:bCs/>
                <w:sz w:val="28"/>
                <w:szCs w:val="28"/>
                <w:lang w:val="ru-RU"/>
              </w:rPr>
              <w:t xml:space="preserve"> 50+</w:t>
            </w:r>
          </w:p>
        </w:tc>
        <w:tc>
          <w:tcPr>
            <w:tcW w:w="2952" w:type="dxa"/>
          </w:tcPr>
          <w:p w14:paraId="2E0756A4" w14:textId="25878EE1" w:rsidR="005A584D" w:rsidRPr="005D26D6" w:rsidRDefault="008259FC"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w:t>
            </w:r>
          </w:p>
        </w:tc>
      </w:tr>
      <w:tr w:rsidR="005A584D" w:rsidRPr="005D26D6" w14:paraId="1C7B5E71" w14:textId="77777777" w:rsidTr="002C2C6F">
        <w:tc>
          <w:tcPr>
            <w:tcW w:w="2952" w:type="dxa"/>
          </w:tcPr>
          <w:p w14:paraId="1E19941C" w14:textId="7369F3CF" w:rsidR="005A584D" w:rsidRPr="005D26D6" w:rsidRDefault="005A584D"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5 км</w:t>
            </w:r>
            <w:r w:rsidR="0089242E">
              <w:rPr>
                <w:rFonts w:ascii="Times New Roman" w:hAnsi="Times New Roman" w:cs="Times New Roman"/>
                <w:bCs/>
                <w:sz w:val="28"/>
                <w:szCs w:val="28"/>
                <w:lang w:val="ru-RU"/>
              </w:rPr>
              <w:t xml:space="preserve"> свободным стилем, </w:t>
            </w:r>
            <w:r w:rsidR="003C259F">
              <w:rPr>
                <w:rFonts w:ascii="Times New Roman" w:hAnsi="Times New Roman" w:cs="Times New Roman"/>
                <w:bCs/>
                <w:sz w:val="28"/>
                <w:szCs w:val="28"/>
                <w:lang w:val="ru-RU"/>
              </w:rPr>
              <w:t>раздельный</w:t>
            </w:r>
            <w:r w:rsidR="0089242E">
              <w:rPr>
                <w:rFonts w:ascii="Times New Roman" w:hAnsi="Times New Roman" w:cs="Times New Roman"/>
                <w:bCs/>
                <w:sz w:val="28"/>
                <w:szCs w:val="28"/>
                <w:lang w:val="ru-RU"/>
              </w:rPr>
              <w:t xml:space="preserve"> старт</w:t>
            </w:r>
          </w:p>
        </w:tc>
        <w:tc>
          <w:tcPr>
            <w:tcW w:w="2952" w:type="dxa"/>
          </w:tcPr>
          <w:p w14:paraId="5653BCAE" w14:textId="1D14161F" w:rsidR="005A584D" w:rsidRPr="005D26D6" w:rsidRDefault="008259FC"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2952" w:type="dxa"/>
          </w:tcPr>
          <w:p w14:paraId="657A3620" w14:textId="5F544768" w:rsidR="005A584D" w:rsidRPr="005D26D6" w:rsidRDefault="008259FC"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18-34</w:t>
            </w:r>
            <w:r>
              <w:rPr>
                <w:rFonts w:ascii="Times New Roman" w:hAnsi="Times New Roman" w:cs="Times New Roman"/>
                <w:bCs/>
                <w:sz w:val="28"/>
                <w:szCs w:val="28"/>
                <w:lang w:val="ru-RU"/>
              </w:rPr>
              <w:t>,</w:t>
            </w:r>
            <w:r w:rsidR="005A584D" w:rsidRPr="005D26D6">
              <w:rPr>
                <w:rFonts w:ascii="Times New Roman" w:hAnsi="Times New Roman" w:cs="Times New Roman"/>
                <w:bCs/>
                <w:sz w:val="28"/>
                <w:szCs w:val="28"/>
                <w:lang w:val="ru-RU"/>
              </w:rPr>
              <w:t>35-49,50+</w:t>
            </w:r>
          </w:p>
        </w:tc>
      </w:tr>
    </w:tbl>
    <w:p w14:paraId="401A0E27" w14:textId="1DF2C8EE" w:rsidR="005A584D" w:rsidRDefault="005A584D"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Возраст участников определяется на 31 декабря 2025 г.</w:t>
      </w:r>
    </w:p>
    <w:p w14:paraId="5FB12515" w14:textId="6546E890" w:rsidR="005D26D6" w:rsidRPr="00884765" w:rsidRDefault="00F177F8" w:rsidP="005D26D6">
      <w:pPr>
        <w:ind w:firstLine="709"/>
        <w:jc w:val="both"/>
        <w:rPr>
          <w:rFonts w:ascii="Times New Roman" w:hAnsi="Times New Roman" w:cs="Times New Roman"/>
          <w:b/>
          <w:sz w:val="28"/>
          <w:szCs w:val="28"/>
          <w:lang w:val="ru-RU"/>
        </w:rPr>
      </w:pPr>
      <w:r w:rsidRPr="00884765">
        <w:rPr>
          <w:rFonts w:ascii="Times New Roman" w:hAnsi="Times New Roman" w:cs="Times New Roman"/>
          <w:b/>
          <w:sz w:val="28"/>
          <w:szCs w:val="28"/>
          <w:lang w:val="ru-RU"/>
        </w:rPr>
        <w:t>Главный судья соревнований имеет право вносить изменение в настоящее Положение только по согласованию с проводящей организацией.</w:t>
      </w:r>
    </w:p>
    <w:p w14:paraId="0CFE9840" w14:textId="1E350FEB" w:rsidR="00F177F8" w:rsidRPr="00884765" w:rsidRDefault="00F177F8" w:rsidP="005D26D6">
      <w:pPr>
        <w:ind w:firstLine="709"/>
        <w:jc w:val="both"/>
        <w:rPr>
          <w:rFonts w:ascii="Times New Roman" w:hAnsi="Times New Roman" w:cs="Times New Roman"/>
          <w:b/>
          <w:sz w:val="28"/>
          <w:szCs w:val="28"/>
          <w:lang w:val="ru-RU"/>
        </w:rPr>
      </w:pPr>
      <w:r w:rsidRPr="00884765">
        <w:rPr>
          <w:rFonts w:ascii="Times New Roman" w:hAnsi="Times New Roman" w:cs="Times New Roman"/>
          <w:b/>
          <w:sz w:val="28"/>
          <w:szCs w:val="28"/>
          <w:lang w:val="ru-RU"/>
        </w:rPr>
        <w:t xml:space="preserve">В случаях, непредусмотренных настоящим Положением, решения принимаются </w:t>
      </w:r>
      <w:r w:rsidR="00884765" w:rsidRPr="00884765">
        <w:rPr>
          <w:rFonts w:ascii="Times New Roman" w:hAnsi="Times New Roman" w:cs="Times New Roman"/>
          <w:b/>
          <w:sz w:val="28"/>
          <w:szCs w:val="28"/>
          <w:lang w:val="ru-RU"/>
        </w:rPr>
        <w:t>ГСК по согласованию с проводящей организа</w:t>
      </w:r>
      <w:r w:rsidR="00884765">
        <w:rPr>
          <w:rFonts w:ascii="Times New Roman" w:hAnsi="Times New Roman" w:cs="Times New Roman"/>
          <w:b/>
          <w:sz w:val="28"/>
          <w:szCs w:val="28"/>
          <w:lang w:val="ru-RU"/>
        </w:rPr>
        <w:t>ц</w:t>
      </w:r>
      <w:r w:rsidR="00884765" w:rsidRPr="00884765">
        <w:rPr>
          <w:rFonts w:ascii="Times New Roman" w:hAnsi="Times New Roman" w:cs="Times New Roman"/>
          <w:b/>
          <w:sz w:val="28"/>
          <w:szCs w:val="28"/>
          <w:lang w:val="ru-RU"/>
        </w:rPr>
        <w:t>ией.</w:t>
      </w:r>
    </w:p>
    <w:p w14:paraId="5190B623" w14:textId="0690B602" w:rsidR="005A584D"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6</w:t>
      </w:r>
      <w:r w:rsidR="005A584D" w:rsidRPr="005D26D6">
        <w:rPr>
          <w:rFonts w:ascii="Times New Roman" w:hAnsi="Times New Roman" w:cs="Times New Roman"/>
          <w:b/>
          <w:sz w:val="28"/>
          <w:szCs w:val="28"/>
          <w:lang w:val="ru-RU"/>
        </w:rPr>
        <w:t xml:space="preserve">. </w:t>
      </w:r>
      <w:r w:rsidR="005D26D6">
        <w:rPr>
          <w:rFonts w:ascii="Times New Roman" w:hAnsi="Times New Roman" w:cs="Times New Roman"/>
          <w:b/>
          <w:sz w:val="28"/>
          <w:szCs w:val="28"/>
          <w:lang w:val="ru-RU"/>
        </w:rPr>
        <w:t xml:space="preserve"> </w:t>
      </w:r>
      <w:r w:rsidR="005A584D" w:rsidRPr="005D26D6">
        <w:rPr>
          <w:rFonts w:ascii="Times New Roman" w:hAnsi="Times New Roman" w:cs="Times New Roman"/>
          <w:b/>
          <w:sz w:val="28"/>
          <w:szCs w:val="28"/>
          <w:lang w:val="ru-RU"/>
        </w:rPr>
        <w:t xml:space="preserve">УСЛОВИЯ ПОДВЕДЕНИЯ ИТОГОВ </w:t>
      </w:r>
    </w:p>
    <w:p w14:paraId="4B7B34AC" w14:textId="7E2DEDC8" w:rsidR="005A584D" w:rsidRPr="005D26D6" w:rsidRDefault="000F766E" w:rsidP="003C259F">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6</w:t>
      </w:r>
      <w:r w:rsidR="005A584D" w:rsidRPr="005D26D6">
        <w:rPr>
          <w:rFonts w:ascii="Times New Roman" w:hAnsi="Times New Roman" w:cs="Times New Roman"/>
          <w:bCs/>
          <w:sz w:val="28"/>
          <w:szCs w:val="28"/>
          <w:lang w:val="ru-RU"/>
        </w:rPr>
        <w:t xml:space="preserve">.1 Определение победителей и призёров соревнований в возрастных группах по факту прихода спортсменов на финиш. </w:t>
      </w:r>
    </w:p>
    <w:p w14:paraId="224D8175" w14:textId="66B8EAB5" w:rsidR="005A584D"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7</w:t>
      </w:r>
      <w:r w:rsidR="005A584D" w:rsidRPr="005D26D6">
        <w:rPr>
          <w:rFonts w:ascii="Times New Roman" w:hAnsi="Times New Roman" w:cs="Times New Roman"/>
          <w:b/>
          <w:sz w:val="28"/>
          <w:szCs w:val="28"/>
          <w:lang w:val="ru-RU"/>
        </w:rPr>
        <w:t xml:space="preserve">. </w:t>
      </w:r>
      <w:r w:rsidR="005D26D6">
        <w:rPr>
          <w:rFonts w:ascii="Times New Roman" w:hAnsi="Times New Roman" w:cs="Times New Roman"/>
          <w:b/>
          <w:sz w:val="28"/>
          <w:szCs w:val="28"/>
          <w:lang w:val="ru-RU"/>
        </w:rPr>
        <w:t xml:space="preserve"> </w:t>
      </w:r>
      <w:r w:rsidR="005A584D" w:rsidRPr="005D26D6">
        <w:rPr>
          <w:rFonts w:ascii="Times New Roman" w:hAnsi="Times New Roman" w:cs="Times New Roman"/>
          <w:b/>
          <w:sz w:val="28"/>
          <w:szCs w:val="28"/>
          <w:lang w:val="ru-RU"/>
        </w:rPr>
        <w:t xml:space="preserve">НАГРАЖДЕНИЕ </w:t>
      </w:r>
    </w:p>
    <w:p w14:paraId="7E39D6BB" w14:textId="71E827AB" w:rsidR="005A584D"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7</w:t>
      </w:r>
      <w:r w:rsidR="005A584D" w:rsidRPr="005D26D6">
        <w:rPr>
          <w:rFonts w:ascii="Times New Roman" w:hAnsi="Times New Roman" w:cs="Times New Roman"/>
          <w:bCs/>
          <w:sz w:val="28"/>
          <w:szCs w:val="28"/>
          <w:lang w:val="ru-RU"/>
        </w:rPr>
        <w:t>.</w:t>
      </w:r>
      <w:r w:rsidR="003C259F">
        <w:rPr>
          <w:rFonts w:ascii="Times New Roman" w:hAnsi="Times New Roman" w:cs="Times New Roman"/>
          <w:bCs/>
          <w:sz w:val="28"/>
          <w:szCs w:val="28"/>
          <w:lang w:val="ru-RU"/>
        </w:rPr>
        <w:t>1</w:t>
      </w:r>
      <w:r w:rsidR="005A584D" w:rsidRPr="005D26D6">
        <w:rPr>
          <w:rFonts w:ascii="Times New Roman" w:hAnsi="Times New Roman" w:cs="Times New Roman"/>
          <w:bCs/>
          <w:sz w:val="28"/>
          <w:szCs w:val="28"/>
          <w:lang w:val="ru-RU"/>
        </w:rPr>
        <w:t xml:space="preserve"> Награждение по возрастным группам производится за 1–</w:t>
      </w:r>
      <w:r w:rsidR="001274B1">
        <w:rPr>
          <w:rFonts w:ascii="Times New Roman" w:hAnsi="Times New Roman" w:cs="Times New Roman"/>
          <w:bCs/>
          <w:sz w:val="28"/>
          <w:szCs w:val="28"/>
          <w:lang w:val="ru-RU"/>
        </w:rPr>
        <w:t>5</w:t>
      </w:r>
      <w:r w:rsidR="005A584D" w:rsidRPr="005D26D6">
        <w:rPr>
          <w:rFonts w:ascii="Times New Roman" w:hAnsi="Times New Roman" w:cs="Times New Roman"/>
          <w:bCs/>
          <w:sz w:val="28"/>
          <w:szCs w:val="28"/>
          <w:lang w:val="ru-RU"/>
        </w:rPr>
        <w:t>-е места.</w:t>
      </w:r>
    </w:p>
    <w:p w14:paraId="2B3BC7FC" w14:textId="2193F9A9" w:rsidR="001C07ED"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7</w:t>
      </w:r>
      <w:r w:rsidR="001C07ED">
        <w:rPr>
          <w:rFonts w:ascii="Times New Roman" w:hAnsi="Times New Roman" w:cs="Times New Roman"/>
          <w:bCs/>
          <w:sz w:val="28"/>
          <w:szCs w:val="28"/>
          <w:lang w:val="ru-RU"/>
        </w:rPr>
        <w:t>.</w:t>
      </w:r>
      <w:r w:rsidR="003C259F">
        <w:rPr>
          <w:rFonts w:ascii="Times New Roman" w:hAnsi="Times New Roman" w:cs="Times New Roman"/>
          <w:bCs/>
          <w:sz w:val="28"/>
          <w:szCs w:val="28"/>
          <w:lang w:val="ru-RU"/>
        </w:rPr>
        <w:t>2</w:t>
      </w:r>
      <w:r w:rsidR="001C07ED">
        <w:rPr>
          <w:rFonts w:ascii="Times New Roman" w:hAnsi="Times New Roman" w:cs="Times New Roman"/>
          <w:bCs/>
          <w:sz w:val="28"/>
          <w:szCs w:val="28"/>
          <w:lang w:val="ru-RU"/>
        </w:rPr>
        <w:t xml:space="preserve"> Общий размер призового фонда составляет 150 тыс. рублей.</w:t>
      </w:r>
    </w:p>
    <w:p w14:paraId="2F4645E6" w14:textId="00CBE157" w:rsidR="00884765"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7</w:t>
      </w:r>
      <w:r w:rsidR="00884765">
        <w:rPr>
          <w:rFonts w:ascii="Times New Roman" w:hAnsi="Times New Roman" w:cs="Times New Roman"/>
          <w:bCs/>
          <w:sz w:val="28"/>
          <w:szCs w:val="28"/>
          <w:lang w:val="ru-RU"/>
        </w:rPr>
        <w:t>.</w:t>
      </w:r>
      <w:r w:rsidR="003C259F">
        <w:rPr>
          <w:rFonts w:ascii="Times New Roman" w:hAnsi="Times New Roman" w:cs="Times New Roman"/>
          <w:bCs/>
          <w:sz w:val="28"/>
          <w:szCs w:val="28"/>
          <w:lang w:val="ru-RU"/>
        </w:rPr>
        <w:t>3</w:t>
      </w:r>
      <w:r w:rsidR="00884765">
        <w:rPr>
          <w:rFonts w:ascii="Times New Roman" w:hAnsi="Times New Roman" w:cs="Times New Roman"/>
          <w:bCs/>
          <w:sz w:val="28"/>
          <w:szCs w:val="28"/>
          <w:lang w:val="ru-RU"/>
        </w:rPr>
        <w:t xml:space="preserve"> Участники, занявшие призовые места, но не присутствовавшие на награждении автоматически дисквалифицируются.</w:t>
      </w:r>
    </w:p>
    <w:p w14:paraId="7C027074" w14:textId="56C2E551"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
          <w:sz w:val="28"/>
          <w:szCs w:val="28"/>
          <w:lang w:val="ru-RU"/>
        </w:rPr>
        <w:t>8</w:t>
      </w:r>
      <w:r w:rsidR="00B77AA0" w:rsidRPr="005D26D6">
        <w:rPr>
          <w:rFonts w:ascii="Times New Roman" w:hAnsi="Times New Roman" w:cs="Times New Roman"/>
          <w:b/>
          <w:sz w:val="28"/>
          <w:szCs w:val="28"/>
          <w:lang w:val="ru-RU"/>
        </w:rPr>
        <w:t>.</w:t>
      </w:r>
      <w:r w:rsidR="005D26D6">
        <w:rPr>
          <w:rFonts w:ascii="Times New Roman" w:hAnsi="Times New Roman" w:cs="Times New Roman"/>
          <w:b/>
          <w:sz w:val="28"/>
          <w:szCs w:val="28"/>
          <w:lang w:val="ru-RU"/>
        </w:rPr>
        <w:t xml:space="preserve"> </w:t>
      </w:r>
      <w:r w:rsidR="00B77AA0" w:rsidRPr="005D26D6">
        <w:rPr>
          <w:rFonts w:ascii="Times New Roman" w:hAnsi="Times New Roman" w:cs="Times New Roman"/>
          <w:b/>
          <w:sz w:val="28"/>
          <w:szCs w:val="28"/>
          <w:lang w:val="ru-RU"/>
        </w:rPr>
        <w:t xml:space="preserve"> УСЛОВИЯ ФИНАНСИРОВАНИЯ</w:t>
      </w:r>
      <w:r w:rsidR="00B77AA0" w:rsidRPr="005D26D6">
        <w:rPr>
          <w:rFonts w:ascii="Times New Roman" w:hAnsi="Times New Roman" w:cs="Times New Roman"/>
          <w:bCs/>
          <w:sz w:val="28"/>
          <w:szCs w:val="28"/>
          <w:lang w:val="ru-RU"/>
        </w:rPr>
        <w:t xml:space="preserve"> </w:t>
      </w:r>
    </w:p>
    <w:p w14:paraId="26D36278" w14:textId="3EA7B63A"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lastRenderedPageBreak/>
        <w:t>8</w:t>
      </w:r>
      <w:r w:rsidR="00B77AA0" w:rsidRPr="005D26D6">
        <w:rPr>
          <w:rFonts w:ascii="Times New Roman" w:hAnsi="Times New Roman" w:cs="Times New Roman"/>
          <w:bCs/>
          <w:sz w:val="28"/>
          <w:szCs w:val="28"/>
          <w:lang w:val="ru-RU"/>
        </w:rPr>
        <w:t xml:space="preserve">.1 Расходы, связанные с организацией и проведением соревнований, несет </w:t>
      </w:r>
      <w:proofErr w:type="gramStart"/>
      <w:r w:rsidR="00093B0E">
        <w:rPr>
          <w:rFonts w:ascii="Times New Roman" w:hAnsi="Times New Roman" w:cs="Times New Roman"/>
          <w:bCs/>
          <w:sz w:val="28"/>
          <w:szCs w:val="28"/>
          <w:lang w:val="ru-RU"/>
        </w:rPr>
        <w:t xml:space="preserve">ООО </w:t>
      </w:r>
      <w:r w:rsidR="00B77AA0" w:rsidRPr="005D26D6">
        <w:rPr>
          <w:rFonts w:ascii="Times New Roman" w:hAnsi="Times New Roman" w:cs="Times New Roman"/>
          <w:bCs/>
          <w:sz w:val="28"/>
          <w:szCs w:val="28"/>
          <w:lang w:val="ru-RU"/>
        </w:rPr>
        <w:t xml:space="preserve"> </w:t>
      </w:r>
      <w:r w:rsidR="00093B0E">
        <w:rPr>
          <w:rFonts w:ascii="Times New Roman" w:hAnsi="Times New Roman" w:cs="Times New Roman"/>
          <w:bCs/>
          <w:sz w:val="28"/>
          <w:szCs w:val="28"/>
          <w:lang w:val="ru-RU"/>
        </w:rPr>
        <w:t>«</w:t>
      </w:r>
      <w:proofErr w:type="gramEnd"/>
      <w:r w:rsidR="00B77AA0" w:rsidRPr="005D26D6">
        <w:rPr>
          <w:rFonts w:ascii="Times New Roman" w:hAnsi="Times New Roman" w:cs="Times New Roman"/>
          <w:bCs/>
          <w:sz w:val="28"/>
          <w:szCs w:val="28"/>
          <w:lang w:val="ru-RU"/>
        </w:rPr>
        <w:t xml:space="preserve">Максима </w:t>
      </w:r>
      <w:proofErr w:type="spellStart"/>
      <w:r w:rsidR="00D87AEB">
        <w:rPr>
          <w:rFonts w:ascii="Times New Roman" w:hAnsi="Times New Roman" w:cs="Times New Roman"/>
          <w:bCs/>
          <w:sz w:val="28"/>
          <w:szCs w:val="28"/>
          <w:lang w:val="ru-RU"/>
        </w:rPr>
        <w:t>Эквиспорт</w:t>
      </w:r>
      <w:proofErr w:type="spellEnd"/>
      <w:r w:rsidR="00093B0E">
        <w:rPr>
          <w:rFonts w:ascii="Times New Roman" w:hAnsi="Times New Roman" w:cs="Times New Roman"/>
          <w:bCs/>
          <w:sz w:val="28"/>
          <w:szCs w:val="28"/>
          <w:lang w:val="ru-RU"/>
        </w:rPr>
        <w:t>»</w:t>
      </w:r>
      <w:r w:rsidR="00B77AA0" w:rsidRPr="005D26D6">
        <w:rPr>
          <w:rFonts w:ascii="Times New Roman" w:hAnsi="Times New Roman" w:cs="Times New Roman"/>
          <w:bCs/>
          <w:sz w:val="28"/>
          <w:szCs w:val="28"/>
          <w:lang w:val="ru-RU"/>
        </w:rPr>
        <w:t xml:space="preserve">. </w:t>
      </w:r>
    </w:p>
    <w:p w14:paraId="2D7B1DF6" w14:textId="1B5D496B"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8</w:t>
      </w:r>
      <w:r w:rsidR="00B77AA0" w:rsidRPr="005D26D6">
        <w:rPr>
          <w:rFonts w:ascii="Times New Roman" w:hAnsi="Times New Roman" w:cs="Times New Roman"/>
          <w:bCs/>
          <w:sz w:val="28"/>
          <w:szCs w:val="28"/>
          <w:lang w:val="ru-RU"/>
        </w:rPr>
        <w:t>.2 Расходы по командированию (проезд, питание) участников соревнований несут командирующие организации.</w:t>
      </w:r>
    </w:p>
    <w:p w14:paraId="330165CE" w14:textId="77F62D26" w:rsidR="00B77AA0" w:rsidRPr="005D26D6" w:rsidRDefault="00B77AA0"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w:t>
      </w:r>
      <w:r w:rsidR="000F766E">
        <w:rPr>
          <w:rFonts w:ascii="Times New Roman" w:hAnsi="Times New Roman" w:cs="Times New Roman"/>
          <w:bCs/>
          <w:sz w:val="28"/>
          <w:szCs w:val="28"/>
          <w:lang w:val="ru-RU"/>
        </w:rPr>
        <w:t>8</w:t>
      </w:r>
      <w:r w:rsidRPr="005D26D6">
        <w:rPr>
          <w:rFonts w:ascii="Times New Roman" w:hAnsi="Times New Roman" w:cs="Times New Roman"/>
          <w:bCs/>
          <w:sz w:val="28"/>
          <w:szCs w:val="28"/>
          <w:lang w:val="ru-RU"/>
        </w:rPr>
        <w:t>.3 Размер регистрационного взноса для участников 1</w:t>
      </w:r>
      <w:r w:rsidR="001274B1">
        <w:rPr>
          <w:rFonts w:ascii="Times New Roman" w:hAnsi="Times New Roman" w:cs="Times New Roman"/>
          <w:bCs/>
          <w:sz w:val="28"/>
          <w:szCs w:val="28"/>
          <w:lang w:val="ru-RU"/>
        </w:rPr>
        <w:t>500</w:t>
      </w:r>
      <w:r w:rsidRPr="005D26D6">
        <w:rPr>
          <w:rFonts w:ascii="Times New Roman" w:hAnsi="Times New Roman" w:cs="Times New Roman"/>
          <w:bCs/>
          <w:sz w:val="28"/>
          <w:szCs w:val="28"/>
          <w:lang w:val="ru-RU"/>
        </w:rPr>
        <w:t xml:space="preserve"> рублей.</w:t>
      </w:r>
      <w:r w:rsidR="003C259F">
        <w:rPr>
          <w:rFonts w:ascii="Times New Roman" w:hAnsi="Times New Roman" w:cs="Times New Roman"/>
          <w:bCs/>
          <w:sz w:val="28"/>
          <w:szCs w:val="28"/>
          <w:lang w:val="ru-RU"/>
        </w:rPr>
        <w:t xml:space="preserve"> (2000 рублей при регистрации на месте проведения соревнований)</w:t>
      </w:r>
    </w:p>
    <w:p w14:paraId="40F80D47" w14:textId="4FE49286"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8</w:t>
      </w:r>
      <w:r w:rsidR="00B77AA0" w:rsidRPr="005D26D6">
        <w:rPr>
          <w:rFonts w:ascii="Times New Roman" w:hAnsi="Times New Roman" w:cs="Times New Roman"/>
          <w:bCs/>
          <w:sz w:val="28"/>
          <w:szCs w:val="28"/>
          <w:lang w:val="ru-RU"/>
        </w:rPr>
        <w:t>.4 Оплата регистрационного взноса осуществляется на месте проведения соревнований.</w:t>
      </w:r>
    </w:p>
    <w:p w14:paraId="19489A48" w14:textId="4166DB18"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
          <w:sz w:val="28"/>
          <w:szCs w:val="28"/>
          <w:lang w:val="ru-RU"/>
        </w:rPr>
        <w:t>9</w:t>
      </w:r>
      <w:r w:rsidR="00B77AA0" w:rsidRPr="005D26D6">
        <w:rPr>
          <w:rFonts w:ascii="Times New Roman" w:hAnsi="Times New Roman" w:cs="Times New Roman"/>
          <w:b/>
          <w:sz w:val="28"/>
          <w:szCs w:val="28"/>
          <w:lang w:val="ru-RU"/>
        </w:rPr>
        <w:t>. ОБЕСПЕЧЕНИЕ БЕЗОПАСНОСТИ УЧАСТНИКОВ И ЗРИТЕЛЕЙ</w:t>
      </w:r>
      <w:r w:rsidR="00B77AA0" w:rsidRPr="005D26D6">
        <w:rPr>
          <w:rFonts w:ascii="Times New Roman" w:hAnsi="Times New Roman" w:cs="Times New Roman"/>
          <w:bCs/>
          <w:sz w:val="28"/>
          <w:szCs w:val="28"/>
          <w:lang w:val="ru-RU"/>
        </w:rPr>
        <w:t xml:space="preserve"> </w:t>
      </w:r>
    </w:p>
    <w:p w14:paraId="572667CD" w14:textId="0CFA7956" w:rsidR="00093B0E"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9</w:t>
      </w:r>
      <w:r w:rsidR="00B77AA0" w:rsidRPr="005D26D6">
        <w:rPr>
          <w:rFonts w:ascii="Times New Roman" w:hAnsi="Times New Roman" w:cs="Times New Roman"/>
          <w:bCs/>
          <w:sz w:val="28"/>
          <w:szCs w:val="28"/>
          <w:lang w:val="ru-RU"/>
        </w:rPr>
        <w:t xml:space="preserve">.1 Соревнования проводятся в строгом соответствии с временным положением о порядке организации и проведения массовых культурно- просветительских, театрально – зрелищных, спортивных и рекламных мероприятий в г. Москве от 30.08.2016 г. № 1054-РМ и постановлением Правительства Российской Федерации от 18.04.2014 г. № 353 </w:t>
      </w:r>
      <w:proofErr w:type="gramStart"/>
      <w:r w:rsidR="00B77AA0" w:rsidRPr="005D26D6">
        <w:rPr>
          <w:rFonts w:ascii="Times New Roman" w:hAnsi="Times New Roman" w:cs="Times New Roman"/>
          <w:bCs/>
          <w:sz w:val="28"/>
          <w:szCs w:val="28"/>
          <w:lang w:val="ru-RU"/>
        </w:rPr>
        <w:t>от утверждении</w:t>
      </w:r>
      <w:proofErr w:type="gramEnd"/>
      <w:r w:rsidR="00B77AA0" w:rsidRPr="005D26D6">
        <w:rPr>
          <w:rFonts w:ascii="Times New Roman" w:hAnsi="Times New Roman" w:cs="Times New Roman"/>
          <w:bCs/>
          <w:sz w:val="28"/>
          <w:szCs w:val="28"/>
          <w:lang w:val="ru-RU"/>
        </w:rPr>
        <w:t xml:space="preserve"> правил обеспечения безопасности при проведении официальных спортивных соревнований.</w:t>
      </w:r>
    </w:p>
    <w:p w14:paraId="4D86AE77" w14:textId="21C46E62"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9</w:t>
      </w:r>
      <w:r w:rsidR="00093B0E">
        <w:rPr>
          <w:rFonts w:ascii="Times New Roman" w:hAnsi="Times New Roman" w:cs="Times New Roman"/>
          <w:bCs/>
          <w:sz w:val="28"/>
          <w:szCs w:val="28"/>
          <w:lang w:val="ru-RU"/>
        </w:rPr>
        <w:t>.</w:t>
      </w:r>
      <w:r w:rsidR="00B77AA0" w:rsidRPr="005D26D6">
        <w:rPr>
          <w:rFonts w:ascii="Times New Roman" w:hAnsi="Times New Roman" w:cs="Times New Roman"/>
          <w:bCs/>
          <w:sz w:val="28"/>
          <w:szCs w:val="28"/>
          <w:lang w:val="ru-RU"/>
        </w:rPr>
        <w:t>2 Во время проведения соревнований на спортивном объекте будет находиться соответствующий медицинский персонал для оказания в случае необходимости скорой медицинский помощи. Оказание скорой медицинской помощи осуществляется в соответствии с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6CB24563" w14:textId="06DEE563" w:rsidR="00B77AA0" w:rsidRPr="005D26D6" w:rsidRDefault="000F766E" w:rsidP="005D26D6">
      <w:pPr>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10</w:t>
      </w:r>
      <w:r w:rsidR="00B77AA0" w:rsidRPr="005D26D6">
        <w:rPr>
          <w:rFonts w:ascii="Times New Roman" w:hAnsi="Times New Roman" w:cs="Times New Roman"/>
          <w:b/>
          <w:bCs/>
          <w:sz w:val="28"/>
          <w:szCs w:val="28"/>
          <w:lang w:val="ru-RU"/>
        </w:rPr>
        <w:t>. УСЛОВИЯ ПРОВЕДЕНИЯ СОРЕВНОВАНИЙ В СООТВЕСТВИИ С ТРЕБОВАНИЯМИ ЗАЩИТНОГО ПРОТОКОЛА</w:t>
      </w:r>
    </w:p>
    <w:p w14:paraId="3413979A" w14:textId="725ECB1D" w:rsidR="00B77AA0"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 xml:space="preserve"> </w:t>
      </w:r>
      <w:r w:rsidR="000F766E">
        <w:rPr>
          <w:rFonts w:ascii="Times New Roman" w:hAnsi="Times New Roman" w:cs="Times New Roman"/>
          <w:sz w:val="28"/>
          <w:szCs w:val="28"/>
          <w:lang w:val="ru-RU"/>
        </w:rPr>
        <w:t>10</w:t>
      </w:r>
      <w:r w:rsidRPr="005D26D6">
        <w:rPr>
          <w:rFonts w:ascii="Times New Roman" w:hAnsi="Times New Roman" w:cs="Times New Roman"/>
          <w:sz w:val="28"/>
          <w:szCs w:val="28"/>
          <w:lang w:val="ru-RU"/>
        </w:rPr>
        <w:t xml:space="preserve">.1 Соревнования проводятся в соответствии с требованиями Защитного протокола для объектов физической культуры и спорта для тренировок занимающихся. </w:t>
      </w:r>
    </w:p>
    <w:p w14:paraId="358D7425" w14:textId="3B5FDCAA" w:rsidR="00B77AA0" w:rsidRPr="005D26D6" w:rsidRDefault="000F766E"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B77AA0" w:rsidRPr="005D26D6">
        <w:rPr>
          <w:rFonts w:ascii="Times New Roman" w:hAnsi="Times New Roman" w:cs="Times New Roman"/>
          <w:sz w:val="28"/>
          <w:szCs w:val="28"/>
          <w:lang w:val="ru-RU"/>
        </w:rPr>
        <w:t xml:space="preserve">.2 Соревнования проводятся без присутствия зрителей. Каждый участник соревнований в обязательном порядке должен пройти процедуру «входного фильтра»: - проведение бесконтактного контроля температуры тела спортсмена, отстранением от соревнования лиц с повышенной температурой тела или другими признаками респираторных инфекций (кашель, насморк и т.д.). </w:t>
      </w:r>
    </w:p>
    <w:p w14:paraId="6D1A1516" w14:textId="648747FB" w:rsidR="00B77AA0" w:rsidRPr="005D26D6" w:rsidRDefault="000F766E"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B77AA0" w:rsidRPr="005D26D6">
        <w:rPr>
          <w:rFonts w:ascii="Times New Roman" w:hAnsi="Times New Roman" w:cs="Times New Roman"/>
          <w:sz w:val="28"/>
          <w:szCs w:val="28"/>
          <w:lang w:val="ru-RU"/>
        </w:rPr>
        <w:t xml:space="preserve">.3 Сопровождающие команду или спортсмена лица должны обеспечить соревнующихся средствами индивидуальной защиты (маски, перчатки) до выхода на спортивную площадку, после замены или окончания игры организовать обязательную обработку рук кожными антисептиками (с содержанием этилового спирта не менее 70% по массе, изопропилового не менее 60% по массе). Санитайзер должен находится у сопровождающего для доступа всех спортсменов или участников команд. После окончания выступления спортсмен или команда незамедлительно покидают место проведения соревнований и ожидают подведения итогов вне зоны спортивной площадки и трибун. При проведении регистрации и выхода на площадки необходимо соблюдение принципов социального дистанцирования не менее 1,5 метров друг от друга и организаторов соревнований. Доступ к спортивному инвентарю и площадке для соревнований предоставляется только спортсменам, тренерам, организаторам, судьям и персоналу, проводящему очистку и дезинфекцию инвентаря. </w:t>
      </w:r>
    </w:p>
    <w:p w14:paraId="6DB431FB" w14:textId="45299E40" w:rsidR="00B77AA0"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b/>
          <w:bCs/>
          <w:sz w:val="28"/>
          <w:szCs w:val="28"/>
          <w:lang w:val="ru-RU"/>
        </w:rPr>
        <w:t>1</w:t>
      </w:r>
      <w:r w:rsidR="000F766E">
        <w:rPr>
          <w:rFonts w:ascii="Times New Roman" w:hAnsi="Times New Roman" w:cs="Times New Roman"/>
          <w:b/>
          <w:bCs/>
          <w:sz w:val="28"/>
          <w:szCs w:val="28"/>
          <w:lang w:val="ru-RU"/>
        </w:rPr>
        <w:t>1</w:t>
      </w:r>
      <w:r w:rsidRPr="005D26D6">
        <w:rPr>
          <w:rFonts w:ascii="Times New Roman" w:hAnsi="Times New Roman" w:cs="Times New Roman"/>
          <w:b/>
          <w:bCs/>
          <w:sz w:val="28"/>
          <w:szCs w:val="28"/>
          <w:lang w:val="ru-RU"/>
        </w:rPr>
        <w:t>. СТРАХОВАНИЕ</w:t>
      </w:r>
      <w:r w:rsidRPr="005D26D6">
        <w:rPr>
          <w:rFonts w:ascii="Times New Roman" w:hAnsi="Times New Roman" w:cs="Times New Roman"/>
          <w:sz w:val="28"/>
          <w:szCs w:val="28"/>
          <w:lang w:val="ru-RU"/>
        </w:rPr>
        <w:t xml:space="preserve"> </w:t>
      </w:r>
    </w:p>
    <w:p w14:paraId="31EB1EEF" w14:textId="310B369F" w:rsidR="00B77AA0"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1</w:t>
      </w:r>
      <w:r w:rsidRPr="005D26D6">
        <w:rPr>
          <w:rFonts w:ascii="Times New Roman" w:hAnsi="Times New Roman" w:cs="Times New Roman"/>
          <w:sz w:val="28"/>
          <w:szCs w:val="28"/>
          <w:lang w:val="ru-RU"/>
        </w:rPr>
        <w:t xml:space="preserve">.1 Все участники соревнований должны иметь при себе полис обязательного медицинского страхования (ОМС) или полис </w:t>
      </w:r>
      <w:r w:rsidRPr="005D26D6">
        <w:rPr>
          <w:rFonts w:ascii="Times New Roman" w:hAnsi="Times New Roman" w:cs="Times New Roman"/>
          <w:sz w:val="28"/>
          <w:szCs w:val="28"/>
          <w:lang w:val="ru-RU"/>
        </w:rPr>
        <w:lastRenderedPageBreak/>
        <w:t xml:space="preserve">добровольного медицинского страхования (ДМС), для получения скорой медицинской помощи. </w:t>
      </w:r>
    </w:p>
    <w:p w14:paraId="750F3D9C" w14:textId="7BD8C43A" w:rsidR="00B77AA0" w:rsidRPr="005D26D6" w:rsidRDefault="00B77AA0" w:rsidP="005D26D6">
      <w:pPr>
        <w:ind w:firstLine="709"/>
        <w:jc w:val="both"/>
        <w:rPr>
          <w:rFonts w:ascii="Times New Roman" w:hAnsi="Times New Roman" w:cs="Times New Roman"/>
          <w:b/>
          <w:bCs/>
          <w:sz w:val="28"/>
          <w:szCs w:val="28"/>
          <w:lang w:val="ru-RU"/>
        </w:rPr>
      </w:pPr>
      <w:r w:rsidRPr="005D26D6">
        <w:rPr>
          <w:rFonts w:ascii="Times New Roman" w:hAnsi="Times New Roman" w:cs="Times New Roman"/>
          <w:b/>
          <w:bCs/>
          <w:sz w:val="28"/>
          <w:szCs w:val="28"/>
          <w:lang w:val="ru-RU"/>
        </w:rPr>
        <w:t>1</w:t>
      </w:r>
      <w:r w:rsidR="000F766E">
        <w:rPr>
          <w:rFonts w:ascii="Times New Roman" w:hAnsi="Times New Roman" w:cs="Times New Roman"/>
          <w:b/>
          <w:bCs/>
          <w:sz w:val="28"/>
          <w:szCs w:val="28"/>
          <w:lang w:val="ru-RU"/>
        </w:rPr>
        <w:t>2</w:t>
      </w:r>
      <w:r w:rsidRPr="005D26D6">
        <w:rPr>
          <w:rFonts w:ascii="Times New Roman" w:hAnsi="Times New Roman" w:cs="Times New Roman"/>
          <w:b/>
          <w:bCs/>
          <w:sz w:val="28"/>
          <w:szCs w:val="28"/>
          <w:lang w:val="ru-RU"/>
        </w:rPr>
        <w:t xml:space="preserve">. </w:t>
      </w:r>
      <w:r w:rsidR="005D26D6">
        <w:rPr>
          <w:rFonts w:ascii="Times New Roman" w:hAnsi="Times New Roman" w:cs="Times New Roman"/>
          <w:b/>
          <w:bCs/>
          <w:sz w:val="28"/>
          <w:szCs w:val="28"/>
          <w:lang w:val="ru-RU"/>
        </w:rPr>
        <w:t xml:space="preserve"> </w:t>
      </w:r>
      <w:r w:rsidRPr="005D26D6">
        <w:rPr>
          <w:rFonts w:ascii="Times New Roman" w:hAnsi="Times New Roman" w:cs="Times New Roman"/>
          <w:b/>
          <w:bCs/>
          <w:sz w:val="28"/>
          <w:szCs w:val="28"/>
          <w:lang w:val="ru-RU"/>
        </w:rPr>
        <w:t>ПОДАЧА ЗАЯВОК НА УЧАСТИЕ</w:t>
      </w:r>
    </w:p>
    <w:p w14:paraId="3F6BDEB4" w14:textId="3E2F058B" w:rsidR="00B77AA0" w:rsidRPr="00B14BE3"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b/>
          <w:bCs/>
          <w:sz w:val="28"/>
          <w:szCs w:val="28"/>
          <w:lang w:val="ru-RU"/>
        </w:rPr>
        <w:t xml:space="preserve"> </w:t>
      </w: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sidRPr="005D26D6">
        <w:rPr>
          <w:rFonts w:ascii="Times New Roman" w:hAnsi="Times New Roman" w:cs="Times New Roman"/>
          <w:sz w:val="28"/>
          <w:szCs w:val="28"/>
          <w:lang w:val="ru-RU"/>
        </w:rPr>
        <w:t xml:space="preserve">.1 Электронная регистрация участников </w:t>
      </w:r>
      <w:proofErr w:type="gramStart"/>
      <w:r w:rsidR="001274B1">
        <w:rPr>
          <w:rFonts w:ascii="Times New Roman" w:hAnsi="Times New Roman" w:cs="Times New Roman"/>
          <w:sz w:val="28"/>
          <w:szCs w:val="28"/>
          <w:lang w:val="ru-RU"/>
        </w:rPr>
        <w:t>с</w:t>
      </w:r>
      <w:r w:rsidRPr="005D26D6">
        <w:rPr>
          <w:rFonts w:ascii="Times New Roman" w:hAnsi="Times New Roman" w:cs="Times New Roman"/>
          <w:sz w:val="28"/>
          <w:szCs w:val="28"/>
          <w:lang w:val="ru-RU"/>
        </w:rPr>
        <w:t>оревнований  строго</w:t>
      </w:r>
      <w:proofErr w:type="gramEnd"/>
      <w:r w:rsidRPr="005D26D6">
        <w:rPr>
          <w:rFonts w:ascii="Times New Roman" w:hAnsi="Times New Roman" w:cs="Times New Roman"/>
          <w:sz w:val="28"/>
          <w:szCs w:val="28"/>
          <w:lang w:val="ru-RU"/>
        </w:rPr>
        <w:t xml:space="preserve"> предварительная. Заявки будут приниматься до </w:t>
      </w:r>
      <w:r w:rsidR="001274B1">
        <w:rPr>
          <w:rFonts w:ascii="Times New Roman" w:hAnsi="Times New Roman" w:cs="Times New Roman"/>
          <w:sz w:val="28"/>
          <w:szCs w:val="28"/>
          <w:lang w:val="ru-RU"/>
        </w:rPr>
        <w:t>19:00</w:t>
      </w:r>
      <w:r w:rsidRPr="005D26D6">
        <w:rPr>
          <w:rFonts w:ascii="Times New Roman" w:hAnsi="Times New Roman" w:cs="Times New Roman"/>
          <w:sz w:val="28"/>
          <w:szCs w:val="28"/>
          <w:lang w:val="ru-RU"/>
        </w:rPr>
        <w:t xml:space="preserve"> </w:t>
      </w:r>
      <w:r w:rsidR="001274B1">
        <w:rPr>
          <w:rFonts w:ascii="Times New Roman" w:hAnsi="Times New Roman" w:cs="Times New Roman"/>
          <w:sz w:val="28"/>
          <w:szCs w:val="28"/>
          <w:lang w:val="ru-RU"/>
        </w:rPr>
        <w:t>31</w:t>
      </w:r>
      <w:r w:rsidRPr="005D26D6">
        <w:rPr>
          <w:rFonts w:ascii="Times New Roman" w:hAnsi="Times New Roman" w:cs="Times New Roman"/>
          <w:sz w:val="28"/>
          <w:szCs w:val="28"/>
          <w:lang w:val="ru-RU"/>
        </w:rPr>
        <w:t xml:space="preserve"> января 2026 года на странице мероприятия </w:t>
      </w:r>
      <w:r w:rsidR="002A5491" w:rsidRPr="001274B1">
        <w:rPr>
          <w:rFonts w:ascii="Times New Roman" w:hAnsi="Times New Roman" w:cs="Times New Roman"/>
          <w:color w:val="FF0000"/>
          <w:sz w:val="28"/>
          <w:szCs w:val="28"/>
        </w:rPr>
        <w:t>https</w:t>
      </w:r>
      <w:r w:rsidR="002A5491" w:rsidRPr="001274B1">
        <w:rPr>
          <w:rFonts w:ascii="Times New Roman" w:hAnsi="Times New Roman" w:cs="Times New Roman"/>
          <w:color w:val="FF0000"/>
          <w:sz w:val="28"/>
          <w:szCs w:val="28"/>
          <w:lang w:val="ru-RU"/>
        </w:rPr>
        <w:t>://</w:t>
      </w:r>
      <w:proofErr w:type="spellStart"/>
      <w:r w:rsidR="002A5491" w:rsidRPr="001274B1">
        <w:rPr>
          <w:rFonts w:ascii="Times New Roman" w:hAnsi="Times New Roman" w:cs="Times New Roman"/>
          <w:color w:val="FF0000"/>
          <w:sz w:val="28"/>
          <w:szCs w:val="28"/>
        </w:rPr>
        <w:t>orgeo</w:t>
      </w:r>
      <w:proofErr w:type="spellEnd"/>
      <w:r w:rsidR="002A5491" w:rsidRPr="001274B1">
        <w:rPr>
          <w:rFonts w:ascii="Times New Roman" w:hAnsi="Times New Roman" w:cs="Times New Roman"/>
          <w:color w:val="FF0000"/>
          <w:sz w:val="28"/>
          <w:szCs w:val="28"/>
          <w:lang w:val="ru-RU"/>
        </w:rPr>
        <w:t>.</w:t>
      </w:r>
      <w:proofErr w:type="spellStart"/>
      <w:r w:rsidR="002A5491" w:rsidRPr="001274B1">
        <w:rPr>
          <w:rFonts w:ascii="Times New Roman" w:hAnsi="Times New Roman" w:cs="Times New Roman"/>
          <w:color w:val="FF0000"/>
          <w:sz w:val="28"/>
          <w:szCs w:val="28"/>
        </w:rPr>
        <w:t>ru</w:t>
      </w:r>
      <w:proofErr w:type="spellEnd"/>
      <w:r w:rsidR="002A5491" w:rsidRPr="001274B1">
        <w:rPr>
          <w:rFonts w:ascii="Times New Roman" w:hAnsi="Times New Roman" w:cs="Times New Roman"/>
          <w:color w:val="FF0000"/>
          <w:sz w:val="28"/>
          <w:szCs w:val="28"/>
          <w:lang w:val="ru-RU"/>
        </w:rPr>
        <w:t>/</w:t>
      </w:r>
      <w:r w:rsidR="002A5491" w:rsidRPr="001274B1">
        <w:rPr>
          <w:rFonts w:ascii="Times New Roman" w:hAnsi="Times New Roman" w:cs="Times New Roman"/>
          <w:color w:val="FF0000"/>
          <w:sz w:val="28"/>
          <w:szCs w:val="28"/>
        </w:rPr>
        <w:t>event</w:t>
      </w:r>
      <w:r w:rsidR="002A5491" w:rsidRPr="001274B1">
        <w:rPr>
          <w:rFonts w:ascii="Times New Roman" w:hAnsi="Times New Roman" w:cs="Times New Roman"/>
          <w:color w:val="FF0000"/>
          <w:sz w:val="28"/>
          <w:szCs w:val="28"/>
          <w:lang w:val="ru-RU"/>
        </w:rPr>
        <w:t>/</w:t>
      </w:r>
      <w:r w:rsidR="002A5491" w:rsidRPr="001274B1">
        <w:rPr>
          <w:rFonts w:ascii="Times New Roman" w:hAnsi="Times New Roman" w:cs="Times New Roman"/>
          <w:color w:val="FF0000"/>
          <w:sz w:val="28"/>
          <w:szCs w:val="28"/>
        </w:rPr>
        <w:t>maxima</w:t>
      </w:r>
    </w:p>
    <w:p w14:paraId="2202D2A3" w14:textId="2FFCB782" w:rsidR="00766D5A"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sidRPr="005D26D6">
        <w:rPr>
          <w:rFonts w:ascii="Times New Roman" w:hAnsi="Times New Roman" w:cs="Times New Roman"/>
          <w:sz w:val="28"/>
          <w:szCs w:val="28"/>
          <w:lang w:val="ru-RU"/>
        </w:rPr>
        <w:t xml:space="preserve">.2 Дополнительная регистрация в день проведения Соревнований </w:t>
      </w:r>
      <w:r w:rsidR="00E35C8F">
        <w:rPr>
          <w:rFonts w:ascii="Times New Roman" w:hAnsi="Times New Roman" w:cs="Times New Roman"/>
          <w:sz w:val="28"/>
          <w:szCs w:val="28"/>
          <w:lang w:val="ru-RU"/>
        </w:rPr>
        <w:t>1</w:t>
      </w:r>
      <w:r w:rsidRPr="005D26D6">
        <w:rPr>
          <w:rFonts w:ascii="Times New Roman" w:hAnsi="Times New Roman" w:cs="Times New Roman"/>
          <w:sz w:val="28"/>
          <w:szCs w:val="28"/>
          <w:lang w:val="ru-RU"/>
        </w:rPr>
        <w:t xml:space="preserve"> </w:t>
      </w:r>
      <w:r w:rsidR="00E35C8F">
        <w:rPr>
          <w:rFonts w:ascii="Times New Roman" w:hAnsi="Times New Roman" w:cs="Times New Roman"/>
          <w:sz w:val="28"/>
          <w:szCs w:val="28"/>
          <w:lang w:val="ru-RU"/>
        </w:rPr>
        <w:t>февраля</w:t>
      </w:r>
      <w:r w:rsidRPr="005D26D6">
        <w:rPr>
          <w:rFonts w:ascii="Times New Roman" w:hAnsi="Times New Roman" w:cs="Times New Roman"/>
          <w:sz w:val="28"/>
          <w:szCs w:val="28"/>
          <w:lang w:val="ru-RU"/>
        </w:rPr>
        <w:t xml:space="preserve"> 2026 года производится при наличии свободных слотов с увеличенным стартовым взносом</w:t>
      </w:r>
      <w:r w:rsidR="00884765">
        <w:rPr>
          <w:rFonts w:ascii="Times New Roman" w:hAnsi="Times New Roman" w:cs="Times New Roman"/>
          <w:sz w:val="28"/>
          <w:szCs w:val="28"/>
          <w:lang w:val="ru-RU"/>
        </w:rPr>
        <w:t xml:space="preserve"> (</w:t>
      </w:r>
      <w:r w:rsidR="001274B1">
        <w:rPr>
          <w:rFonts w:ascii="Times New Roman" w:hAnsi="Times New Roman" w:cs="Times New Roman"/>
          <w:sz w:val="28"/>
          <w:szCs w:val="28"/>
          <w:lang w:val="ru-RU"/>
        </w:rPr>
        <w:t>2000</w:t>
      </w:r>
      <w:r w:rsidR="00884765">
        <w:rPr>
          <w:rFonts w:ascii="Times New Roman" w:hAnsi="Times New Roman" w:cs="Times New Roman"/>
          <w:sz w:val="28"/>
          <w:szCs w:val="28"/>
          <w:lang w:val="ru-RU"/>
        </w:rPr>
        <w:t xml:space="preserve"> рублей).</w:t>
      </w:r>
    </w:p>
    <w:p w14:paraId="3A52E960" w14:textId="491EA7F0" w:rsidR="00B77AA0"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sidRPr="005D26D6">
        <w:rPr>
          <w:rFonts w:ascii="Times New Roman" w:hAnsi="Times New Roman" w:cs="Times New Roman"/>
          <w:sz w:val="28"/>
          <w:szCs w:val="28"/>
          <w:lang w:val="ru-RU"/>
        </w:rPr>
        <w:t>.3 Электронная регистрация может быть закрыта досрочно при достижении максимального числа участников – 1</w:t>
      </w:r>
      <w:r w:rsidR="00B81112">
        <w:rPr>
          <w:rFonts w:ascii="Times New Roman" w:hAnsi="Times New Roman" w:cs="Times New Roman"/>
          <w:sz w:val="28"/>
          <w:szCs w:val="28"/>
          <w:lang w:val="ru-RU"/>
        </w:rPr>
        <w:t>0</w:t>
      </w:r>
      <w:r w:rsidRPr="005D26D6">
        <w:rPr>
          <w:rFonts w:ascii="Times New Roman" w:hAnsi="Times New Roman" w:cs="Times New Roman"/>
          <w:sz w:val="28"/>
          <w:szCs w:val="28"/>
          <w:lang w:val="ru-RU"/>
        </w:rPr>
        <w:t>0 чел.</w:t>
      </w:r>
    </w:p>
    <w:p w14:paraId="212A774D" w14:textId="5B5F2885" w:rsidR="00884765" w:rsidRPr="005D26D6" w:rsidRDefault="00884765"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Pr>
          <w:rFonts w:ascii="Times New Roman" w:hAnsi="Times New Roman" w:cs="Times New Roman"/>
          <w:sz w:val="28"/>
          <w:szCs w:val="28"/>
          <w:lang w:val="ru-RU"/>
        </w:rPr>
        <w:t>.4 Дополнительная информация будет указана в Телеграм-канале</w:t>
      </w:r>
      <w:r w:rsidR="008259FC">
        <w:rPr>
          <w:rFonts w:ascii="Times New Roman" w:hAnsi="Times New Roman" w:cs="Times New Roman"/>
          <w:sz w:val="28"/>
          <w:szCs w:val="28"/>
          <w:lang w:val="ru-RU"/>
        </w:rPr>
        <w:t xml:space="preserve"> </w:t>
      </w:r>
      <w:r w:rsidR="008259FC" w:rsidRPr="008259FC">
        <w:rPr>
          <w:rFonts w:ascii="Times New Roman" w:hAnsi="Times New Roman" w:cs="Times New Roman"/>
          <w:sz w:val="28"/>
          <w:szCs w:val="28"/>
          <w:lang w:val="ru-RU"/>
        </w:rPr>
        <w:t>https://t.me/maximaparkski</w:t>
      </w:r>
    </w:p>
    <w:p w14:paraId="6AF3A0BB" w14:textId="0017EBF4" w:rsidR="009D4E54" w:rsidRDefault="005D26D6" w:rsidP="005D26D6">
      <w:pPr>
        <w:ind w:firstLine="709"/>
        <w:jc w:val="both"/>
        <w:rPr>
          <w:rFonts w:ascii="Times New Roman" w:hAnsi="Times New Roman" w:cs="Times New Roman"/>
          <w:b/>
          <w:bCs/>
          <w:sz w:val="28"/>
          <w:szCs w:val="28"/>
          <w:lang w:val="ru-RU"/>
        </w:rPr>
      </w:pPr>
      <w:r w:rsidRPr="005D26D6">
        <w:rPr>
          <w:rFonts w:ascii="Times New Roman" w:hAnsi="Times New Roman" w:cs="Times New Roman"/>
          <w:b/>
          <w:bCs/>
          <w:sz w:val="28"/>
          <w:szCs w:val="28"/>
          <w:lang w:val="ru-RU"/>
        </w:rPr>
        <w:t xml:space="preserve">Положение является официальным </w:t>
      </w:r>
      <w:r w:rsidR="00E35C8F">
        <w:rPr>
          <w:rFonts w:ascii="Times New Roman" w:hAnsi="Times New Roman" w:cs="Times New Roman"/>
          <w:b/>
          <w:bCs/>
          <w:sz w:val="28"/>
          <w:szCs w:val="28"/>
          <w:lang w:val="ru-RU"/>
        </w:rPr>
        <w:t>п</w:t>
      </w:r>
      <w:r w:rsidRPr="005D26D6">
        <w:rPr>
          <w:rFonts w:ascii="Times New Roman" w:hAnsi="Times New Roman" w:cs="Times New Roman"/>
          <w:b/>
          <w:bCs/>
          <w:sz w:val="28"/>
          <w:szCs w:val="28"/>
          <w:lang w:val="ru-RU"/>
        </w:rPr>
        <w:t>риглашением на соревнования по лыжным гонкам.</w:t>
      </w:r>
    </w:p>
    <w:p w14:paraId="76FB130F" w14:textId="77777777" w:rsidR="00093B0E" w:rsidRDefault="00093B0E" w:rsidP="005D26D6">
      <w:pPr>
        <w:ind w:firstLine="709"/>
        <w:jc w:val="both"/>
        <w:rPr>
          <w:rFonts w:ascii="Times New Roman" w:hAnsi="Times New Roman" w:cs="Times New Roman"/>
          <w:b/>
          <w:bCs/>
          <w:sz w:val="28"/>
          <w:szCs w:val="28"/>
          <w:lang w:val="ru-RU"/>
        </w:rPr>
      </w:pPr>
    </w:p>
    <w:p w14:paraId="6E159A96" w14:textId="77777777" w:rsidR="00093B0E" w:rsidRDefault="00093B0E" w:rsidP="00093B0E">
      <w:pPr>
        <w:jc w:val="both"/>
        <w:rPr>
          <w:rFonts w:ascii="Times New Roman" w:hAnsi="Times New Roman" w:cs="Times New Roman"/>
          <w:b/>
          <w:bCs/>
          <w:sz w:val="28"/>
          <w:szCs w:val="28"/>
          <w:lang w:val="ru-RU"/>
        </w:rPr>
      </w:pPr>
    </w:p>
    <w:p w14:paraId="0245A851" w14:textId="77777777" w:rsidR="00093B0E" w:rsidRDefault="00093B0E" w:rsidP="00093B0E">
      <w:pPr>
        <w:jc w:val="both"/>
        <w:rPr>
          <w:rFonts w:ascii="Times New Roman" w:hAnsi="Times New Roman" w:cs="Times New Roman"/>
          <w:b/>
          <w:bCs/>
          <w:sz w:val="28"/>
          <w:szCs w:val="28"/>
          <w:lang w:val="ru-RU"/>
        </w:rPr>
      </w:pPr>
    </w:p>
    <w:p w14:paraId="67F623C4" w14:textId="77777777" w:rsidR="00093B0E" w:rsidRDefault="00093B0E" w:rsidP="005D26D6">
      <w:pPr>
        <w:ind w:firstLine="709"/>
        <w:jc w:val="both"/>
        <w:rPr>
          <w:rFonts w:ascii="Times New Roman" w:hAnsi="Times New Roman" w:cs="Times New Roman"/>
          <w:b/>
          <w:bCs/>
          <w:sz w:val="28"/>
          <w:szCs w:val="28"/>
          <w:lang w:val="ru-RU"/>
        </w:rPr>
      </w:pPr>
    </w:p>
    <w:p w14:paraId="1B73759E" w14:textId="77777777" w:rsidR="00884765" w:rsidRDefault="00884765" w:rsidP="00093B0E">
      <w:pPr>
        <w:ind w:firstLine="709"/>
        <w:jc w:val="center"/>
        <w:rPr>
          <w:rFonts w:ascii="Times New Roman" w:hAnsi="Times New Roman" w:cs="Times New Roman"/>
          <w:b/>
          <w:bCs/>
          <w:sz w:val="28"/>
          <w:szCs w:val="28"/>
          <w:lang w:val="ru-RU"/>
        </w:rPr>
      </w:pPr>
    </w:p>
    <w:p w14:paraId="78058DFF" w14:textId="77777777" w:rsidR="00884765" w:rsidRDefault="00884765" w:rsidP="00093B0E">
      <w:pPr>
        <w:ind w:firstLine="709"/>
        <w:jc w:val="center"/>
        <w:rPr>
          <w:rFonts w:ascii="Times New Roman" w:hAnsi="Times New Roman" w:cs="Times New Roman"/>
          <w:b/>
          <w:bCs/>
          <w:sz w:val="28"/>
          <w:szCs w:val="28"/>
          <w:lang w:val="ru-RU"/>
        </w:rPr>
      </w:pPr>
    </w:p>
    <w:p w14:paraId="265BB62D" w14:textId="77777777" w:rsidR="00884765" w:rsidRDefault="00884765" w:rsidP="007368F2">
      <w:pPr>
        <w:rPr>
          <w:rFonts w:ascii="Times New Roman" w:hAnsi="Times New Roman" w:cs="Times New Roman"/>
          <w:b/>
          <w:bCs/>
          <w:sz w:val="28"/>
          <w:szCs w:val="28"/>
          <w:lang w:val="ru-RU"/>
        </w:rPr>
      </w:pPr>
    </w:p>
    <w:p w14:paraId="6C1F9A4A" w14:textId="77777777" w:rsidR="00884765" w:rsidRDefault="00884765" w:rsidP="000F766E">
      <w:pPr>
        <w:rPr>
          <w:rFonts w:ascii="Times New Roman" w:hAnsi="Times New Roman" w:cs="Times New Roman"/>
          <w:b/>
          <w:bCs/>
          <w:sz w:val="28"/>
          <w:szCs w:val="28"/>
          <w:lang w:val="ru-RU"/>
        </w:rPr>
      </w:pPr>
    </w:p>
    <w:p w14:paraId="38113122" w14:textId="77777777" w:rsidR="003C259F" w:rsidRDefault="003C259F" w:rsidP="00093B0E">
      <w:pPr>
        <w:ind w:firstLine="709"/>
        <w:jc w:val="center"/>
        <w:rPr>
          <w:rFonts w:ascii="Times New Roman" w:hAnsi="Times New Roman" w:cs="Times New Roman"/>
          <w:b/>
          <w:bCs/>
          <w:sz w:val="28"/>
          <w:szCs w:val="28"/>
          <w:lang w:val="ru-RU"/>
        </w:rPr>
      </w:pPr>
    </w:p>
    <w:p w14:paraId="5D4ECDB5" w14:textId="77777777" w:rsidR="003C259F" w:rsidRDefault="003C259F" w:rsidP="00093B0E">
      <w:pPr>
        <w:ind w:firstLine="709"/>
        <w:jc w:val="center"/>
        <w:rPr>
          <w:rFonts w:ascii="Times New Roman" w:hAnsi="Times New Roman" w:cs="Times New Roman"/>
          <w:b/>
          <w:bCs/>
          <w:sz w:val="28"/>
          <w:szCs w:val="28"/>
          <w:lang w:val="ru-RU"/>
        </w:rPr>
      </w:pPr>
    </w:p>
    <w:p w14:paraId="3477B636" w14:textId="0696ABF0" w:rsidR="00093B0E" w:rsidRDefault="00093B0E" w:rsidP="00093B0E">
      <w:pPr>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ПРИЛОЖЕНИЕ 1</w:t>
      </w:r>
    </w:p>
    <w:p w14:paraId="2BE9E1B2" w14:textId="77777777" w:rsidR="00093B0E" w:rsidRPr="00093B0E" w:rsidRDefault="00093B0E" w:rsidP="00093B0E">
      <w:pPr>
        <w:spacing w:after="0"/>
        <w:jc w:val="center"/>
        <w:rPr>
          <w:rFonts w:ascii="Times New Roman" w:hAnsi="Times New Roman" w:cs="Times New Roman"/>
          <w:b/>
          <w:noProof/>
          <w:sz w:val="28"/>
          <w:szCs w:val="28"/>
          <w:lang w:val="ru-RU"/>
        </w:rPr>
      </w:pPr>
      <w:r w:rsidRPr="00093B0E">
        <w:rPr>
          <w:rFonts w:ascii="Times New Roman" w:hAnsi="Times New Roman" w:cs="Times New Roman"/>
          <w:b/>
          <w:noProof/>
          <w:sz w:val="28"/>
          <w:szCs w:val="28"/>
          <w:lang w:val="ru-RU"/>
        </w:rPr>
        <w:t xml:space="preserve">Расписка </w:t>
      </w:r>
    </w:p>
    <w:p w14:paraId="468444DA" w14:textId="77777777" w:rsidR="00093B0E" w:rsidRPr="00093B0E" w:rsidRDefault="00093B0E" w:rsidP="00093B0E">
      <w:pPr>
        <w:spacing w:after="0"/>
        <w:jc w:val="center"/>
        <w:rPr>
          <w:rFonts w:ascii="Times New Roman" w:hAnsi="Times New Roman" w:cs="Times New Roman"/>
          <w:b/>
          <w:noProof/>
          <w:sz w:val="28"/>
          <w:szCs w:val="28"/>
          <w:lang w:val="ru-RU"/>
        </w:rPr>
      </w:pPr>
      <w:r w:rsidRPr="00093B0E">
        <w:rPr>
          <w:rFonts w:ascii="Times New Roman" w:hAnsi="Times New Roman" w:cs="Times New Roman"/>
          <w:b/>
          <w:noProof/>
          <w:sz w:val="28"/>
          <w:szCs w:val="28"/>
          <w:lang w:val="ru-RU"/>
        </w:rPr>
        <w:t>об ответственности  за жизнь, здоровье, безопасность</w:t>
      </w:r>
    </w:p>
    <w:p w14:paraId="5B523B35" w14:textId="77777777" w:rsidR="00093B0E" w:rsidRPr="00093B0E" w:rsidRDefault="00093B0E" w:rsidP="00093B0E">
      <w:pPr>
        <w:rPr>
          <w:rFonts w:ascii="Times New Roman" w:hAnsi="Times New Roman" w:cs="Times New Roman"/>
          <w:noProof/>
          <w:sz w:val="24"/>
          <w:szCs w:val="24"/>
          <w:lang w:val="ru-RU"/>
        </w:rPr>
      </w:pPr>
    </w:p>
    <w:p w14:paraId="7CB63C30"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Я, __________________________________________________________</w:t>
      </w:r>
    </w:p>
    <w:p w14:paraId="762FF8C4"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 xml:space="preserve"> ( Ф.И.О. полностью)</w:t>
      </w:r>
    </w:p>
    <w:p w14:paraId="296776CF"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дата рождения «___»_______________ ______,паспорт серия _____</w:t>
      </w:r>
    </w:p>
    <w:p w14:paraId="0145A391"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№________________, выдан ____________________________________</w:t>
      </w:r>
    </w:p>
    <w:p w14:paraId="67A0A646"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 xml:space="preserve">«____»_______________ ____________ г., </w:t>
      </w:r>
    </w:p>
    <w:p w14:paraId="1917B8E7" w14:textId="0547BF4B" w:rsidR="00093B0E" w:rsidRPr="00093B0E" w:rsidRDefault="00093B0E" w:rsidP="00093B0E">
      <w:pPr>
        <w:ind w:firstLine="709"/>
        <w:jc w:val="both"/>
        <w:rPr>
          <w:rFonts w:ascii="Times New Roman" w:hAnsi="Times New Roman" w:cs="Times New Roman"/>
          <w:sz w:val="24"/>
          <w:szCs w:val="24"/>
          <w:lang w:val="ru-RU"/>
        </w:rPr>
      </w:pPr>
      <w:r w:rsidRPr="00093B0E">
        <w:rPr>
          <w:rFonts w:ascii="Times New Roman" w:hAnsi="Times New Roman" w:cs="Times New Roman"/>
          <w:noProof/>
          <w:sz w:val="24"/>
          <w:szCs w:val="24"/>
          <w:lang w:val="ru-RU"/>
        </w:rPr>
        <w:t xml:space="preserve">Как совершеннолетний гражданин РФ, находясь в здравом уме, осознаю все возможные опасности и риски, связанные с моим личным участием </w:t>
      </w:r>
      <w:r w:rsidRPr="00093B0E">
        <w:rPr>
          <w:rFonts w:ascii="Times New Roman" w:hAnsi="Times New Roman" w:cs="Times New Roman"/>
          <w:sz w:val="24"/>
          <w:szCs w:val="24"/>
          <w:lang w:val="ru-RU"/>
        </w:rPr>
        <w:t xml:space="preserve">в </w:t>
      </w:r>
      <w:r w:rsidRPr="00E738B8">
        <w:rPr>
          <w:rFonts w:ascii="Times New Roman" w:hAnsi="Times New Roman" w:cs="Times New Roman"/>
          <w:sz w:val="24"/>
          <w:szCs w:val="24"/>
          <w:lang w:val="ru-RU"/>
        </w:rPr>
        <w:t>открытых любительских соревновани</w:t>
      </w:r>
      <w:r w:rsidRPr="00093B0E">
        <w:rPr>
          <w:rFonts w:ascii="Times New Roman" w:hAnsi="Times New Roman" w:cs="Times New Roman"/>
          <w:sz w:val="24"/>
          <w:szCs w:val="24"/>
          <w:lang w:val="ru-RU"/>
        </w:rPr>
        <w:t>ях</w:t>
      </w:r>
      <w:r w:rsidRPr="00E738B8">
        <w:rPr>
          <w:rFonts w:ascii="Times New Roman" w:hAnsi="Times New Roman" w:cs="Times New Roman"/>
          <w:sz w:val="24"/>
          <w:szCs w:val="24"/>
          <w:lang w:val="ru-RU"/>
        </w:rPr>
        <w:t xml:space="preserve"> по лыжным гонкам (коньковый ход)</w:t>
      </w:r>
      <w:r w:rsidRPr="00093B0E">
        <w:rPr>
          <w:rFonts w:ascii="Times New Roman" w:hAnsi="Times New Roman" w:cs="Times New Roman"/>
          <w:noProof/>
          <w:sz w:val="24"/>
          <w:szCs w:val="24"/>
          <w:lang w:val="ru-RU"/>
        </w:rPr>
        <w:t xml:space="preserve">, который состоится 17.01.2026 на территории ООО « </w:t>
      </w:r>
      <w:r w:rsidR="00D87AEB">
        <w:rPr>
          <w:rFonts w:ascii="Times New Roman" w:hAnsi="Times New Roman" w:cs="Times New Roman"/>
          <w:noProof/>
          <w:sz w:val="24"/>
          <w:szCs w:val="24"/>
          <w:lang w:val="ru-RU"/>
        </w:rPr>
        <w:t>Максима Эквиспорт</w:t>
      </w:r>
      <w:r w:rsidRPr="00093B0E">
        <w:rPr>
          <w:rFonts w:ascii="Times New Roman" w:hAnsi="Times New Roman" w:cs="Times New Roman"/>
          <w:noProof/>
          <w:sz w:val="24"/>
          <w:szCs w:val="24"/>
          <w:lang w:val="ru-RU"/>
        </w:rPr>
        <w:t xml:space="preserve">», и несу полную личную ответственность за свои действия, а так же за свою жизнь и здоровье.  </w:t>
      </w:r>
    </w:p>
    <w:p w14:paraId="3E1D4352" w14:textId="77777777" w:rsidR="00093B0E" w:rsidRPr="00093B0E" w:rsidRDefault="00093B0E" w:rsidP="00093B0E">
      <w:pPr>
        <w:pStyle w:val="a9"/>
        <w:ind w:firstLine="709"/>
        <w:jc w:val="both"/>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В случае наступления несчастного случая во время проведения мероприятия или в связи с ним, я добровольно и заведомо отказываюсь от каких либо материальных и иных претензий и требований к организаторам мероприятия.</w:t>
      </w:r>
    </w:p>
    <w:p w14:paraId="03AC6C9F" w14:textId="77777777" w:rsidR="00093B0E" w:rsidRPr="00093B0E" w:rsidRDefault="00093B0E" w:rsidP="00093B0E">
      <w:pPr>
        <w:pStyle w:val="a9"/>
        <w:spacing w:line="276" w:lineRule="auto"/>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 xml:space="preserve">            Настоящее согласие действует бессрочно.</w:t>
      </w:r>
    </w:p>
    <w:p w14:paraId="08CFBC59" w14:textId="77777777" w:rsidR="00093B0E" w:rsidRPr="00093B0E" w:rsidRDefault="00093B0E" w:rsidP="00093B0E">
      <w:pPr>
        <w:pStyle w:val="a9"/>
        <w:spacing w:line="276" w:lineRule="auto"/>
        <w:ind w:firstLine="709"/>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Настоящее согласие может быть мной отозвано в любой момент.</w:t>
      </w:r>
    </w:p>
    <w:p w14:paraId="247958BB" w14:textId="77777777" w:rsidR="00093B0E" w:rsidRPr="00093B0E" w:rsidRDefault="00093B0E" w:rsidP="00093B0E">
      <w:pPr>
        <w:pStyle w:val="a9"/>
        <w:spacing w:line="276" w:lineRule="auto"/>
        <w:ind w:firstLine="709"/>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В случае неправомерного использования предоставленных данных согласие отзывается моим письменным заявлением.</w:t>
      </w:r>
    </w:p>
    <w:p w14:paraId="5E4DD2D3" w14:textId="77777777" w:rsidR="00093B0E" w:rsidRPr="00093B0E" w:rsidRDefault="00093B0E" w:rsidP="00093B0E">
      <w:pPr>
        <w:pStyle w:val="a9"/>
        <w:spacing w:line="276" w:lineRule="auto"/>
        <w:ind w:firstLine="709"/>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Подтверждаю, что ознакомлен(а) с положениями Федерального закона от 27 июля 2006 г. №152-ФЗ «О персональных данных», права и обязанности в области защиты персональных данных мне разъяснены.</w:t>
      </w:r>
    </w:p>
    <w:p w14:paraId="6A9DE122" w14:textId="77777777" w:rsidR="00093B0E" w:rsidRPr="00093B0E" w:rsidRDefault="00093B0E" w:rsidP="00093B0E">
      <w:pPr>
        <w:pStyle w:val="a9"/>
        <w:ind w:firstLine="708"/>
        <w:jc w:val="both"/>
        <w:rPr>
          <w:rFonts w:ascii="Times New Roman" w:hAnsi="Times New Roman" w:cs="Times New Roman"/>
          <w:sz w:val="24"/>
          <w:szCs w:val="24"/>
          <w:lang w:val="ru-RU" w:eastAsia="ru-RU"/>
        </w:rPr>
      </w:pPr>
    </w:p>
    <w:p w14:paraId="45D2D88D" w14:textId="77777777" w:rsidR="00093B0E" w:rsidRDefault="00093B0E" w:rsidP="00093B0E">
      <w:pPr>
        <w:jc w:val="both"/>
        <w:rPr>
          <w:rFonts w:ascii="Times New Roman" w:hAnsi="Times New Roman" w:cs="Times New Roman"/>
          <w:noProof/>
          <w:sz w:val="24"/>
          <w:szCs w:val="24"/>
        </w:rPr>
      </w:pPr>
      <w:r>
        <w:rPr>
          <w:rFonts w:ascii="Times New Roman" w:hAnsi="Times New Roman" w:cs="Times New Roman"/>
          <w:noProof/>
          <w:sz w:val="24"/>
          <w:szCs w:val="24"/>
        </w:rPr>
        <w:t>Дата  «____»___________</w:t>
      </w:r>
      <w:r w:rsidRPr="000D6C2F">
        <w:rPr>
          <w:rFonts w:ascii="Times New Roman" w:hAnsi="Times New Roman" w:cs="Times New Roman"/>
          <w:noProof/>
          <w:sz w:val="24"/>
          <w:szCs w:val="24"/>
        </w:rPr>
        <w:t>20</w:t>
      </w:r>
      <w:r>
        <w:rPr>
          <w:rFonts w:ascii="Times New Roman" w:hAnsi="Times New Roman" w:cs="Times New Roman"/>
          <w:noProof/>
          <w:sz w:val="24"/>
          <w:szCs w:val="24"/>
        </w:rPr>
        <w:t>26</w:t>
      </w:r>
      <w:r w:rsidRPr="000D6C2F">
        <w:rPr>
          <w:rFonts w:ascii="Times New Roman" w:hAnsi="Times New Roman" w:cs="Times New Roman"/>
          <w:noProof/>
          <w:sz w:val="24"/>
          <w:szCs w:val="24"/>
        </w:rPr>
        <w:t xml:space="preserve"> г. </w:t>
      </w:r>
    </w:p>
    <w:p w14:paraId="44CA7516" w14:textId="77777777" w:rsidR="00093B0E" w:rsidRPr="000D6C2F" w:rsidRDefault="00093B0E" w:rsidP="00093B0E">
      <w:pPr>
        <w:jc w:val="both"/>
        <w:rPr>
          <w:rFonts w:ascii="Times New Roman" w:hAnsi="Times New Roman" w:cs="Times New Roman"/>
          <w:noProof/>
          <w:sz w:val="24"/>
          <w:szCs w:val="24"/>
        </w:rPr>
      </w:pPr>
      <w:r w:rsidRPr="000D6C2F">
        <w:rPr>
          <w:rFonts w:ascii="Times New Roman" w:hAnsi="Times New Roman" w:cs="Times New Roman"/>
          <w:noProof/>
          <w:sz w:val="24"/>
          <w:szCs w:val="24"/>
        </w:rPr>
        <w:t>________________ /_____________________________/</w:t>
      </w:r>
    </w:p>
    <w:p w14:paraId="25FA9AFF" w14:textId="77777777" w:rsidR="00093B0E" w:rsidRPr="00FD1327" w:rsidRDefault="00093B0E" w:rsidP="00093B0E">
      <w:pPr>
        <w:rPr>
          <w:rFonts w:ascii="Times New Roman" w:hAnsi="Times New Roman" w:cs="Times New Roman"/>
          <w:noProof/>
          <w:sz w:val="24"/>
          <w:szCs w:val="24"/>
        </w:rPr>
      </w:pPr>
      <w:r w:rsidRPr="00FD1327">
        <w:rPr>
          <w:rFonts w:ascii="Times New Roman" w:hAnsi="Times New Roman" w:cs="Times New Roman"/>
          <w:noProof/>
          <w:sz w:val="24"/>
          <w:szCs w:val="24"/>
        </w:rPr>
        <w:t xml:space="preserve">             подпись </w:t>
      </w:r>
      <w:r>
        <w:rPr>
          <w:rFonts w:ascii="Times New Roman" w:hAnsi="Times New Roman" w:cs="Times New Roman"/>
          <w:noProof/>
          <w:sz w:val="24"/>
          <w:szCs w:val="24"/>
        </w:rPr>
        <w:t xml:space="preserve">           </w:t>
      </w:r>
      <w:r w:rsidRPr="00FD1327">
        <w:rPr>
          <w:rFonts w:ascii="Times New Roman" w:hAnsi="Times New Roman" w:cs="Times New Roman"/>
          <w:noProof/>
          <w:sz w:val="24"/>
          <w:szCs w:val="24"/>
        </w:rPr>
        <w:t>расшифровка подписи</w:t>
      </w:r>
    </w:p>
    <w:p w14:paraId="4D9A1A25" w14:textId="77777777" w:rsidR="00093B0E" w:rsidRPr="005D26D6" w:rsidRDefault="00093B0E" w:rsidP="00093B0E">
      <w:pPr>
        <w:ind w:firstLine="709"/>
        <w:jc w:val="center"/>
        <w:rPr>
          <w:rFonts w:ascii="Times New Roman" w:hAnsi="Times New Roman" w:cs="Times New Roman"/>
          <w:b/>
          <w:bCs/>
          <w:sz w:val="28"/>
          <w:szCs w:val="28"/>
          <w:lang w:val="ru-RU"/>
        </w:rPr>
      </w:pPr>
    </w:p>
    <w:sectPr w:rsidR="00093B0E" w:rsidRPr="005D26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E1324A3"/>
    <w:multiLevelType w:val="hybridMultilevel"/>
    <w:tmpl w:val="92CC131C"/>
    <w:lvl w:ilvl="0" w:tplc="2496D3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576201"/>
    <w:multiLevelType w:val="multilevel"/>
    <w:tmpl w:val="F1B8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54E52"/>
    <w:multiLevelType w:val="hybridMultilevel"/>
    <w:tmpl w:val="804EC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E2370F"/>
    <w:multiLevelType w:val="hybridMultilevel"/>
    <w:tmpl w:val="44781360"/>
    <w:lvl w:ilvl="0" w:tplc="C6263B2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59623366">
    <w:abstractNumId w:val="8"/>
  </w:num>
  <w:num w:numId="2" w16cid:durableId="981885642">
    <w:abstractNumId w:val="6"/>
  </w:num>
  <w:num w:numId="3" w16cid:durableId="1732266378">
    <w:abstractNumId w:val="5"/>
  </w:num>
  <w:num w:numId="4" w16cid:durableId="1399093471">
    <w:abstractNumId w:val="4"/>
  </w:num>
  <w:num w:numId="5" w16cid:durableId="461264746">
    <w:abstractNumId w:val="7"/>
  </w:num>
  <w:num w:numId="6" w16cid:durableId="1848864395">
    <w:abstractNumId w:val="3"/>
  </w:num>
  <w:num w:numId="7" w16cid:durableId="713770767">
    <w:abstractNumId w:val="2"/>
  </w:num>
  <w:num w:numId="8" w16cid:durableId="2042851927">
    <w:abstractNumId w:val="1"/>
  </w:num>
  <w:num w:numId="9" w16cid:durableId="1932617330">
    <w:abstractNumId w:val="0"/>
  </w:num>
  <w:num w:numId="10" w16cid:durableId="1283146267">
    <w:abstractNumId w:val="11"/>
  </w:num>
  <w:num w:numId="11" w16cid:durableId="570778111">
    <w:abstractNumId w:val="10"/>
  </w:num>
  <w:num w:numId="12" w16cid:durableId="1747876562">
    <w:abstractNumId w:val="9"/>
  </w:num>
  <w:num w:numId="13" w16cid:durableId="1098212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D49"/>
    <w:rsid w:val="0006063C"/>
    <w:rsid w:val="00093B0E"/>
    <w:rsid w:val="000F766E"/>
    <w:rsid w:val="001274B1"/>
    <w:rsid w:val="0015074B"/>
    <w:rsid w:val="001B1783"/>
    <w:rsid w:val="001C07ED"/>
    <w:rsid w:val="0029639D"/>
    <w:rsid w:val="002A5491"/>
    <w:rsid w:val="002C2C6F"/>
    <w:rsid w:val="002E3F74"/>
    <w:rsid w:val="00326F90"/>
    <w:rsid w:val="003C259F"/>
    <w:rsid w:val="00467E51"/>
    <w:rsid w:val="00483E0F"/>
    <w:rsid w:val="004C0995"/>
    <w:rsid w:val="004E1EE5"/>
    <w:rsid w:val="0051516D"/>
    <w:rsid w:val="005A0B13"/>
    <w:rsid w:val="005A584D"/>
    <w:rsid w:val="005D26D6"/>
    <w:rsid w:val="005D3369"/>
    <w:rsid w:val="006363C6"/>
    <w:rsid w:val="007368F2"/>
    <w:rsid w:val="00766D5A"/>
    <w:rsid w:val="008259FC"/>
    <w:rsid w:val="00884765"/>
    <w:rsid w:val="00891C92"/>
    <w:rsid w:val="0089242E"/>
    <w:rsid w:val="009D4E54"/>
    <w:rsid w:val="00A43AC0"/>
    <w:rsid w:val="00A73F46"/>
    <w:rsid w:val="00AA1D8D"/>
    <w:rsid w:val="00B14BE3"/>
    <w:rsid w:val="00B47730"/>
    <w:rsid w:val="00B61D54"/>
    <w:rsid w:val="00B77AA0"/>
    <w:rsid w:val="00B81112"/>
    <w:rsid w:val="00BD7858"/>
    <w:rsid w:val="00CB0664"/>
    <w:rsid w:val="00D87AEB"/>
    <w:rsid w:val="00DD40D6"/>
    <w:rsid w:val="00DF5C13"/>
    <w:rsid w:val="00E35C8F"/>
    <w:rsid w:val="00EB21B5"/>
    <w:rsid w:val="00EF0857"/>
    <w:rsid w:val="00F10692"/>
    <w:rsid w:val="00F177F8"/>
    <w:rsid w:val="00F50C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822B5"/>
  <w14:defaultImageDpi w14:val="300"/>
  <w15:docId w15:val="{A880DBFB-C5B7-4190-8201-07B40FC2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DD40D6"/>
    <w:rPr>
      <w:color w:val="0000FF" w:themeColor="hyperlink"/>
      <w:u w:val="single"/>
    </w:rPr>
  </w:style>
  <w:style w:type="character" w:styleId="aff9">
    <w:name w:val="Unresolved Mention"/>
    <w:basedOn w:val="a2"/>
    <w:uiPriority w:val="99"/>
    <w:semiHidden/>
    <w:unhideWhenUsed/>
    <w:rsid w:val="00DD4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683">
      <w:bodyDiv w:val="1"/>
      <w:marLeft w:val="0"/>
      <w:marRight w:val="0"/>
      <w:marTop w:val="0"/>
      <w:marBottom w:val="0"/>
      <w:divBdr>
        <w:top w:val="none" w:sz="0" w:space="0" w:color="auto"/>
        <w:left w:val="none" w:sz="0" w:space="0" w:color="auto"/>
        <w:bottom w:val="none" w:sz="0" w:space="0" w:color="auto"/>
        <w:right w:val="none" w:sz="0" w:space="0" w:color="auto"/>
      </w:divBdr>
    </w:div>
    <w:div w:id="529607309">
      <w:bodyDiv w:val="1"/>
      <w:marLeft w:val="0"/>
      <w:marRight w:val="0"/>
      <w:marTop w:val="0"/>
      <w:marBottom w:val="0"/>
      <w:divBdr>
        <w:top w:val="none" w:sz="0" w:space="0" w:color="auto"/>
        <w:left w:val="none" w:sz="0" w:space="0" w:color="auto"/>
        <w:bottom w:val="none" w:sz="0" w:space="0" w:color="auto"/>
        <w:right w:val="none" w:sz="0" w:space="0" w:color="auto"/>
      </w:divBdr>
    </w:div>
    <w:div w:id="1237208843">
      <w:bodyDiv w:val="1"/>
      <w:marLeft w:val="0"/>
      <w:marRight w:val="0"/>
      <w:marTop w:val="0"/>
      <w:marBottom w:val="0"/>
      <w:divBdr>
        <w:top w:val="none" w:sz="0" w:space="0" w:color="auto"/>
        <w:left w:val="none" w:sz="0" w:space="0" w:color="auto"/>
        <w:bottom w:val="none" w:sz="0" w:space="0" w:color="auto"/>
        <w:right w:val="none" w:sz="0" w:space="0" w:color="auto"/>
      </w:divBdr>
    </w:div>
    <w:div w:id="1474979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andex.ru/profile/180412660735?lan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1610</Words>
  <Characters>9180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Black Awesomo</cp:lastModifiedBy>
  <cp:revision>4</cp:revision>
  <dcterms:created xsi:type="dcterms:W3CDTF">2026-01-24T12:48:00Z</dcterms:created>
  <dcterms:modified xsi:type="dcterms:W3CDTF">2026-01-24T16:05:00Z</dcterms:modified>
  <cp:category/>
</cp:coreProperties>
</file>